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F-5627/2016 vom 18. September 2017</w:t>
      </w:r>
    </w:p>
    <w:p>
      <w:r>
        <w:t>Bundesverwaltungsgericht, 2017-09-18, FR</w:t>
      </w:r>
    </w:p>
    <w:p>
      <w:r>
        <w:rPr>
          <w:b/>
        </w:rPr>
        <w:t xml:space="preserve">Quelle: </w:t>
      </w:r>
      <w:r>
        <w:t>https://mcp.opencaselaw.ch/entscheid/bvger_F-5627_2016</w:t>
      </w:r>
    </w:p>
    <w:p>
      <w:r>
        <w:t>FR: TAF F-5627/2016 du 18 septembre 2017</w:t>
      </w:r>
    </w:p>
    <w:p>
      <w:r>
        <w:t>IT: TAF F-5627/2016 del 18 settembre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(RS 210) - mais implique, de surcroît, une communauté de fait entre les époux, respectivement une communauté de vie effective, fondée sur la volonté réciproque des époux de maintenir cette union (cf. ATF 135 II 161 consid. 2 ; arrêt du Tribunal fédéral 1C_336/2013 du 28 mai 2013 consid. 2.1, et jurispr. cit.).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est permis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 cit.).</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4.3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à ce sujet ATF 135 II 161 précité, consid. 3).</w:t>
      </w:r>
    </w:p>
    <w:p>
      <w:r>
        <w:rPr>
          <w:b/>
        </w:rPr>
        <w:t>E. 4.4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5.A titre préliminaire, le Tribunal constate que les conditions formelles de l'annulation de la naturalisation facilitée prévues par l'art. 41 LN sont réalisées dans le cas particulier. En effet, la naturalisation facilitée accordée à A._______ le 6 février 2013 a été annulée par l'autorité inférieure en date du 12 juillet 2016, soit avant l'échéance du délai péremptoire de huit ans prévu par la disposition précitée (cf. également, à ce sujet, l'arrêt du Tribunal administratif fédéral C-4259/2015 du 23 février 2016 consid. 4, et réf. cit.), avec l'assentiment de l'autorité cantonale compétente (Glaris). En outre, il appert que la décision d'annulation de la naturalisation facilitée respecte également le délai relatif de deux ans, dès lors qu'un nouveau délai de deux ans commence à courir après tout acte d'instruction communiqué à la personne naturalisée (art. 41 al.1bis LN). En ce qui concerne l'assentiment de l'autorité cantonale compétente, le recourant objecte qu'il n'a pas pu se déterminer sur les éléments qui ont été soumis aux autorités glaronnaises et sur la prise de position de ces dernières. Selon lui, cette manière de procéder est contraire à la garantie du droit d'être entendu découlant de l'art. 29 al. 2 Cst. S'agissant d'une garantie de nature formelle, il estime que cette violation doit entraîner l'annulation de la décision entreprise (cf. mémoire de recours, p. 12). A cet égard, le Tribunal se limitera à constater que l'assentiment de l'autorité cantonale compétente en la matière a été valablement requis par le SEM le 26 mai 2016 et obtenu le 6 juillet 2016 par le Service de l'état civil et des naturalisations du canton de Glaris. Au demeurant, il sied de remarquer que l'assentiment cantonal ne constitue pas une décision au sens de l'art. 5 PA, mais une simple condition formelle à l'annulation de la naturalisation facilitée (cf. art. 41 LN) ; l'assentiment en question n'a donc pas à être motivé (sur ce point, cf. l'arrêt du Tribunal fédéral 1C_470/2011 du 14 mai 2012 consid. 2.2). Le grief invoqué sur ce point par le recourant doit donc être écarté. 6.Il convient d'examiner si les circonstances d'espèce répondent aux conditions matérielles de l'annulation de la naturalisation facilitée résultant du texte de la loi, de la volonté du législateur et de la jurisprudence développée en la matière. 6.1 En l'espèce, le Tribunal constate que les époux A._______ ont contracté mariage à Vevey le 26 juillet 2007, alors que l'intéressé séjournait illégalement sur le territoire helvétique lorsqu'il a fait la connaissance de sa future épouse. Du fait de son union avec une citoyenne suisse, le prénommé a été mis au bénéfice d'une autorisation de séjour dans le canton de Vaud, au titre du regroupement familial. Le 2 juillet 2012, A._______ a déposé une demande de naturalisation facilitée et, le 21 janvier 2013, les époux ont contresigné une déclaration selon laquelle ils vivaient en communauté conjugale effective et stable. Par décision du 6 février 2013, l'instance inférieure a accordé la naturalisation facilitée au requérant. Le 10 juillet 2014, les époux A.________ ont introduit une requête commune en divorce avec accord complet. Par jugement du 13 octobre 2014, entré en force le 14 novembre 2014, le Tribunal civil compétent a dissous par le divorce leur union conjugale. Le 28 juillet 2015, A._______ a contracté un nouveau mariage, en Algérie, avec une jeune ressortissante de ce pays, C._______, née le (...). Les éléments précités et leur enchaînement chronologique rapide sont de nature à fonder la présomption de fait selon laquelle, au moment de la signature de la déclaration commune et lors de la décision de naturalisation, la communauté conjugale des époux A._______ n'était plus stable et orientée vers l'avenir au sens de l'art. 27 LN. Le relatif court laps de temps séparant la déclaration commune (le 21 janvier 2013), l'octroi de la naturalisation facilitée (le 6 février 2013), le dépôt d'une requête commune en divorce (le 10 juillet 2014), le jugement de divorce (le 13 octobre 2014) et le remariage du recourant avec une ressortissante algérienne (le 28 juillet 2015) est de nature à fonder la présomption que cette naturalisation a été acquise au moyen de déclarations mensongères, respectivement en dissimulant des faits essentiels. Comme relevé plus haut, il est en effet conforme à la jurisprudence en la matière d'admettre une présomption de fait selon laquelle la communauté conjugale n'était pas stable lors de l'octroi de la naturalisation si la séparation des époux intervient relativement rapidement (cf. consid. 4.3 supra). En l'espèce, il appert que la naturalisation facilitée a été accordée à A._______ le 6 février 2013 et que la procédure de divorce a été introduite le 10 juillet 2014, soit dix-sept mois (environ) plus tard. Selon la jurisprudence du Tribunal fédéral rendue en la matière, l'enchaînement chronologique des événements, en particulier la séparation intervenue moins de vingt mois après l'octroi de la naturalisation facilitée peut fonder la présomption que celle-ci avait été obtenue frauduleusement (cf. arrêts 1C_796/2013 du 13 mars 2014 consid. 3.2 et 1C_172/2012 du 11 mai 2012 consid. 2.3). La présomption de fait fondée sur la chronologie relativement rapide des événements est du reste renforcée par le fait que le recourant n'envisageait déjà plus une vie future partagée avec B._______ au moment de l'octroi de la naturalisation facilitée. En effet, lors de son audition rogatoire, la prénommée a affirmé que les intéressés ne menaient plus une vie de couple, depuis janvier 2013 déjà, et que A._______ avait continué à loger chez elle parce que celui-ci ne trouvait pas d'appartement et qu'elle n'avait pas eu « le coeur à le mettre en dehors » (cf. p.-v. d'audition du 8 janvier 2016, p. 2, ch. 14). Aussi l'affirmation du recourant selon laquelle les conjoints avaient « une vie de couple effective » au moment de l'obtention de la naturalisation, au motif qu'il avait continué « à séjourner » auprès de son ex-épouse au-delà de la date du prononcé du divorce (cf. déterminations du 12 avril 2016, p. 2), ne paraît pas crédible (sur ce point, cf. également le considérant 6.2.2 supra). Ladite présomption est encore corroborée par la très nette différence d'âge séparant les ex-époux (trente-et-un ans) et par le nouveau mariage contracté par le recourant le 28 juillet 2015 avec une citoyenne algérienne de quarante-trois ans plus jeune que sa première femme. Enfin, comme le souligne le SEM dans la décision attaquée (cf. p. 6), il apparaît que A._______ a introduit sa requête de naturalisation facilitée quelques semaines avant de remplir la condition liée à la durée du séjour légal en Suisse (cf. art. 27 al. 1 let. a LN). Un tel empressement suggère immanquablement que le prénommé avait particulièrement hâte d'obtenir la nationalité suisse, rendue possible par son mariage avec une citoyenne de ce pays (dans le même sens, cf. les arrêts du Tribunal administratif fédéral F-6225/2015 du 27 octobre 2016, consid. 6.1 in fine, et C-4883/2015 du 15 décembre 2015 consid. 6.2 in fine et la référence citée). 6.2 La présomption de fait énoncée au considérant 6.1 étant posée, il s'agit dès lors uniquement de déterminer si A._______ a pu la renverser en faisant valoir des circonstances, survenues après la signature de la déclaration commune ou après l'octroi de la naturalisation facilitée, et qui font en sorte que ses relations de couple - par hypothèse précédemment stable et orienté vers l'avenir - se seraient subitement détériorées jusqu'à entraîner le divorce, alors que rien ne le laissait présager auparavant. 6.2.1 Dans son pourvoi, le recourant soutient que c'est l'aggravation de la maladie de Crohn, dont il est atteint depuis 2010, qui est à l'origine de la séparation du couple et qu'il s'agit là de l'événement nouveau qui est survenu postérieurement à la déclaration sur la communauté conjugale en janvier 2013. Il précise que cette maladie a eu d'importantes implications sur sa vie quotidienne (diarrhées très fréquentes, troubles visuels, fatigue et douleurs abdominales et cutanées). Se référant à un certificat médical établi le 2 avril 2015 par son médecin-traitant, A._______ affirme n'avoir pas encore développé, au moment de signer ladite déclaration, des effets secondaires aux médicaments qui lui étaient administrés, « la perte de réponse » de ces derniers n'ayant été constatée que plus tard, soit lorsque les différents échecs de la médication prescrite sont devenus évidents au début de l'année 2014. En outre, le recourant s'est référé à une attestation médicale du 2 avril 2016 (recte : 1er février 2016) mentionnant que l'état de santé de B._______ « présente une atteinte complexe à sa santé psychique et physique ». Aussi le recourant fait-il valoir que ces raisons médicales ne permettaient pas aux conjoints d'envisager la poursuite de la vie commune, étant donné que ceux-ci n'étaient plus en mesure de s'assister mutuellement. A._______ insiste néanmoins sur le fait que le couple avait toujours l'intention de former une communauté conjugale au moment de l'octroi de la naturalisation facilitée (cf. mémoire de recours, pp. 10 à 12). 6.2.2 Après avoir procédé à l'examen du dossier, le Tribunal estime que la version des faits présentée par le recourant n'est pas convaincante et paraît construite. Ainsi, il sied de noter d'entrée de cause que B._______, au cours de son audition rogatoire, a déclaré sans ambages qu'aucun événement particulier n'était intervenu après (l'entrée en force) de la naturalisation facilitée de son époux le 10 mars 2013 (« non, comme je vous l'ai dit tout était (intervenu) avant sa naturalisation » [cf. p.-v. d'audition du 8 janvier 2016, p. 4, ch. 40]). De plus, elle a affirmé que les difficultés conjugales étaient apparues au mois de janvier 2011, que la question d'une éventuelle séparation avait été évoquée durant l'année 2012 et que les intéressés n'avaient plus mené une vie de couple à partir du mois de janvier 2013 (ibid., p. 2, ch. 11 à 14). Ces propos démontrent clairement que le processus de délitement du lien conjugal était déjà bien avancé durant la procédure de naturalisation facilitée et, donc, bien avant la décision rendue par le SEM le 6 février 2013. Dans ces circonstances, l'argument tiré de l'aggravation de la maladie du recourant ne pouvait assurément pas constituer l'événement nouveau et survenu postérieurement à la déclaration sur la communauté conjugale signée en janvier 2013. Le recourant fait valoir que l'affirmation de son ex-épouse selon laquelle les difficultés conjugales sont apparues en 2012, voire en janvier 2013, sont erronées. Aux fins d'étayer ses dires, il s'appuie sur une correspondance du 3 février 2016 aux termes de laquelle B._______ est revenue sur ses déclarations du 8 janvier 2016. Dans cet écrit, la prénommée prétend qu'elle ne se trouvait pas « dans son état normal » lors de son audition, souffrant « d'une forte dépression ». Par ailleurs, elle allègue que « c'est la maladie qui nous a séparés malheureusement » (cf. mémoire de recours, p. 11, ainsi que la correspondance adressée au conseil du recourant le 13 février 2016 ; pièce versée au dossier le 12 avril 2016). Le Tribunal ne saurait retenir un tel argument pour deux raisons. Ainsi, il convient de remarquer, en premier lieu, que B._______ a lu et apposé sa signature au bas du procès-verbal d'audition du 8 janvier 2016 (cf. p. 5) et que, ce faisant, elle a confirmé que ses déclarations étaient conformes à la réalité. En second lieu, il importe de souligner que l'intéressée n'a émis aucune réserve au sujet d'un état psychique supposé fragile lors de son audition par la police cantonale vaudoise. Tout porte donc à croire que pareil argument a été avancé pour les seuls besoins de la cause. Sur un autre plan, le recourant tente de faire accroire que les conjoints ont décidé de mettre fin à leurs relations conjugales parce qu'ils ne pouvaient « plus assumer l'assistance réciproque entre eux ». A ce propos, il expose que l'état de santé des deux parties générait « des difficultés très importantes dans la vie quotidienne » (cf. mémoire de recours, pp. 10 et 11). Pareille allégation est également sujette à caution puisqu'elle est contredite par les déclarations ressortant du procès-verbal d'audition du 8 janvier 2016. Ainsi, invitée par la police vaudoise à exposer en quoi consistait son engagement par rapport à la maladie de son ex-époux, B._______ a répondu de manière catégorique qu'elle n'avait eu aucun souci ou problème à s'occuper de lui, en ajoutant que le soutien apporté n'est « pas grand chose dans le fond » (cf. p.-v. d'audition du 8 janvier 2016, p. 3, ch. 24 et 25). Enfin, l'allégation selon laquelle le couple a toujours eu l'intention de former une (véritable) communauté conjugale au moment de l'octroi de la naturalisation (cf. mémoire de recours, p. 12) se trouve également démentie par les pièces figurant au dossier. En effet, il appert que B._______ a déclaré sans équivoque que les époux n'avaient plus eu d'activités communes à partir de ce moment-là, « étant donné que nous étions déjà séparés dans les faits » (ibid., p. 4, ch. 41). Au vu de tout ce qui précède, le Tribunal tient pour invraisemblable que A._______ ait pu avoir la conviction que son union était effective et stable au moment de sa naturalisation ou encore ignoré la gravité de la déliquescence de son mariage. A cet égard, ni la déposition écrite de B._______ du 24 octobre 2016 (pièce produite le 6 décembre 2016), ni la lettre du 24 février 2017 émanant du médecin-traitant d'A._______ (pièce produite le 8 mars 2017), ne permettent d'affaiblir la présomption établie plus haut. 6.2.3 Enfin, le recourant fait valoir que la décision rendue par le SEM viole le principe de la proportionnalité et qu'elle est inopportune. Il expose que les traitements médicamenteux dont il a besoin ne sont pas disponibles dans son pays d'origine. En outre, il insiste sur le fait que son intégration en Suisse est exemplaire et qu'il n'a jamais cessé de travailler, malgré les douleurs occasionnées par sa maladie (cf. mémoire de recours, pp. 13 et 14). Pareils arguments doivent être écartés puisqu'ils sont sans pertinence pour apprécier si la naturalisation facilitée a été obtenue de façon frauduleuse ou non (dans le même sens, cf. l'arrêt du Tribunal fédéral 1C_503/2015 du 21 janvier 2016 consid. 3.3 in fine). 6.3 Ainsi, à défaut d'éléments convaincants apportés par le recourant, le Tribunal est d'avis qu'il y a lieu de s'en tenir à dite présomption de fait, fondée sur l'enchaînement chronologique et relativement rapide des événements, selon laquelle l'union formée par les époux A._______ ne présentait plus l'intensité et la stabilité requises lors de la signature de la déclaration de vie commune et au moment de la décision de naturalisation facilitée.Partant, c'est à bon droit que l'autorité inférieure a annulé, en application de l'art. 41 LN et avec l'assentiment du canton d'origine, la naturalisation facilitée octroyée à A._______.</w:t>
      </w:r>
    </w:p>
    <w:p>
      <w:r>
        <w:rPr>
          <w:b/>
        </w:rPr>
        <w:t>E. 7</w:t>
      </w:r>
    </w:p>
    <w:p>
      <w:r>
        <w:t>En vertu de l'art. 41 al. 3 LN, sauf décision expresse, l'annulation fait également perdre la nationalité suisse aux membres de la famille qui l'ont acquise en vertu de la décision annulée. En l'occurrence, le dispositif de la décision entreprise (ch. 3) précise que l'annulation de la naturalisation facilitée d'A._______ fait également perdre la nationalité suisse aux membres de sa famille qui l'auraient acquise en vertu de la décision annulée. Il n'apparaît pas que cette situation se présente dans le cas d'espèce, à la connaissance du Tribunal, et le recourant n'a rien fait valoir à ce sujet. Il s'ensuit que la décision du SEM doit aussi être confirmée sur ce point. 8.Dans son pourvoi, A._______ a requis l'audition de B._______ devant l'autorité de céans, en qualité de témoin (cf. mémoire de recours, p. 15, et déterminations du 8 mars 2017, p. 4). 8.1 Le Tribunal tient de prime abord à rappeler que la procédure de recours régie par la PA est en principe écrite. En effet, ni l'art. 29 PA, ni l'art. 29 Cst. ne donnent à celui qui est partie à une procédure administrative le droit d'être entendu oralement par l'autorité (cf. notamment les ATF 140 I 68 consid. 9.6.1 et 134 I 140 consid. 5.3 ; voir également l'arrêt du Tribunal fédéral 6B_888/2014 du 5 mai 2015 consid. 4.2), ni celui d'obtenir de cette autorité l'audition de témoins (cf., sur ce second point, notamment l'arrêt du Tribunal fédéral 6B_888/2014 consid. 4.2). Par ailleurs, l'audition de témoins n'est prévue qu'à titre subsidiaire en procédure administrative, compte tenu, en particulier, de la sanction pénale sévère qui frappe le faux témoignage (cf. notamment l'ATF 130 II 169 consid. 2.3.3 ; arrêt du Tribunal fédéral 1C_292/2010 du 5 août 2010 consid. 3.2). Selon l'art. 14 PA, il n'est en effet procédé à l'audition de témoins que si cette mesure paraît indispensable à l'établissement des faits de la cause (cf. notamment l'ATF 130 II 169 consid. 2.3.3). 8.2 Dans le cas particulier, force est d'admettre que les faits de la cause sont suffisamment établis par les pièces figurant au dossier, de sorte qu'il ne s'avère pas indispensable de donner suite à la requête formulée par le recourant en vue de l'audition de B._______. Cela d'autant moins que le recourant a été autorisé à produire dans le cadre de la procédure de recours un témoignage écrit de la prénommée, sous la forme d'un questionnaire (cf. pli du 6 décembre 2016). Au surplus, le Tribunal considère que les éléments essentiels sur lesquels il a fondé son appréciation ressortent clairement du dossier et ne nécessitent aucun complément d'instruction (cf., dans ce sens, l'arrêt du Tribunal fédéral 1C_136/2015 du 20 août 2015 consid. 2.2).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140 I 285 consid. 6.3.1, 138 III 374 consid. 4.3.2; arrêts du Tribunal fédéral 2C_87/2015/2C_88/2015 du 23 octobre 2015 consid. 4.1). Le Tribunal de céans juge par conséquent inutile d'ordonner la comparution personnelle de l'ex-épouse du recourant.</w:t>
      </w:r>
    </w:p>
    <w:p>
      <w:r>
        <w:rPr>
          <w:b/>
        </w:rPr>
        <w:t>E. 9</w:t>
      </w:r>
    </w:p>
    <w:p>
      <w:r>
        <w:t>Il ressort de ce qui précède que, par sa décision du 12 juillet 2016,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