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F-5619/2017 vom 16. Mai 2018</w:t>
      </w:r>
    </w:p>
    <w:p>
      <w:r>
        <w:t>Bundesverwaltungsgericht, 2018-05-16, DE</w:t>
      </w:r>
    </w:p>
    <w:p>
      <w:r>
        <w:rPr>
          <w:b/>
        </w:rPr>
        <w:t xml:space="preserve">Quelle: </w:t>
      </w:r>
      <w:r>
        <w:t>https://mcp.opencaselaw.ch/entscheid/bvger_F-5619_2017</w:t>
      </w:r>
    </w:p>
    <w:p>
      <w:r>
        <w:t>FR: TAF F-5619/2017 du 16 mai 2018</w:t>
      </w:r>
    </w:p>
    <w:p>
      <w:r>
        <w:t>IT: TAF F-5619/2017 del 16 maggio 2018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im Betrag von Fr. 1'000.- werden dem Beschwerdeführer auferlegt. Sie sind durch den bezahlten Kostenvorschuss in gleicher Höhe gedeckt.</w:t>
      </w:r>
    </w:p>
    <w:p>
      <w:r>
        <w:rPr>
          <w:b/>
        </w:rPr>
        <w:t>E. 3</w:t>
      </w:r>
    </w:p>
    <w:p>
      <w:r>
        <w:t>Dieses Urteil geht an: - den Beschwerdeführer (...) - die Vorinstanz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