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F-5595/2025 vom 31. Juli 2025</w:t>
      </w:r>
    </w:p>
    <w:p>
      <w:r>
        <w:t>Bundesverwaltungsgericht, 2025-07-31, IT</w:t>
      </w:r>
    </w:p>
    <w:p>
      <w:r>
        <w:rPr>
          <w:b/>
        </w:rPr>
        <w:t xml:space="preserve">Quelle: </w:t>
      </w:r>
      <w:r>
        <w:t>https://mcp.opencaselaw.ch/entscheid/bvger_F-5595_2025</w:t>
      </w:r>
    </w:p>
    <w:p>
      <w:r>
        <w:t>FR: TAF F-5595/2025 du 31 juillet 2025</w:t>
      </w:r>
    </w:p>
    <w:p>
      <w:r>
        <w:t>IT: TAF F-5595/2025 del 31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Romania ha accettato l'ammissione del ricorrente in virtù dell'art. 12 par. 2 RD III, ciò che giustifica la competenza di detto Paese per condurre il seguito della procedura di determinazione dello Stato membro competente per la domanda d'asilo. Inoltre, conformemente all'invalsa giurisprudenza del Tribunale (cfr. da ultimo sentenza del TAF F-696/2025 del 7 febbraio 2025 consid. 3.1), l'autorità inferiore ha giustamente concluso che in Romania non sussistono carenze sistemiche ai sensi dell'art. 3 par. 2 RD III e che, considerate le allegazioni addotte nell'ambito del colloquio Dublino (cfr. lett. E sopra) nonché lo stato di salute dell'interessato (caratterizzato segnatamente da una dorsalgia/lombalgia acuta senza deficit neurologico e uno stato ansioso),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In quest'ambito, sono state opportunamente considerate le asserite carenze del sistema d'accoglienza romeno, nonché i presunti maltrattamenti patiti dal richiedente. La SEM ha quindi agito in conformità con il diritto federale nella misura in cui non è entrata nel merito della domanda d'asilo in virtù dell'art. 31a cpv. 1 lett. b LAsi e ha ordinato il trasferimento del richiedente verso la Romania in applicazione dell'art. 44 LAsi. Per il resto, si rinvia alle motivazioni contenute nella decisione impugnata, alla quale può essere prestata adesione (cfr. decisione avversata; art. 109 cpv. 3 LTF cum art. 4 PA).</w:t>
      </w:r>
    </w:p>
    <w:p>
      <w:r>
        <w:rPr>
          <w:b/>
        </w:rPr>
        <w:t>E. 3.2</w:t>
      </w:r>
    </w:p>
    <w:p>
      <w:r>
        <w:t>Le censure proposte nel gravame non sono suscettibili di giungere a diversa conclusione. Invero, contrariamente a quanto pretende l'insorgente, la SEM si è ampiamente espressa sul sistema d'asilo e sulle condizioni d'accoglienza in Romania. A tal fine, essa ha puntualmente considerato le contestazioni dell'interessato nonché le basi legali e giurisprudenziali afferenti alle garanzie di protezione offerte dallo Stato in parola. Inoltre, il rapporto citato nel ricorso (datato al 2023), le sentenze tedesche e le allegazioni del ricorrente non modificano l'attuale valutazione del Tribunale - condotta attraverso un'analisi complessiva di svariati studi e della giurisprudenza relativa ad altri Stati membri Dublino - per cui il sistema d'asilo e l'apparato d'accoglienza romena non presenta delle carenze sistemiche ai sensi dell'art. 3 par. 2 RD III (cfr. ex pluris sentenze del TAF F-1931/2025 del 28 marzo 2025 consid. 2; F-5909/2024 del 1° novembre 2024 consid. 6.1; E-3975/2024 del 28 giugno 2024 consid. 4.1). Per quanto riguarda l'applicazione dell'art. 17 par. 1 RD III, il ricorrente non ha apportato qualsivoglia indizio serio e concreto suscettibile di dimostrare che la Romania non sia intenzionato a 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Ciò posto, non sussiste alcuna valida ragione per domandare alla Romania delle garanzie afferenti alla specifica situazione d'accoglienza (cfr. ex pluris sentenze del TAF F-192/2025 del 21 gennaio 2025 consid 6; E-7253/2024 del 27 novembre 2024 consid. 11; F-5909/2024 del 1° novembre 2024 consid. 7.5).</w:t>
      </w:r>
    </w:p>
    <w:p>
      <w:r>
        <w:rPr>
          <w:b/>
        </w:rPr>
        <w:t>E. 4</w:t>
      </w:r>
    </w:p>
    <w:p>
      <w:r>
        <w:t>Ne discende che a giusto titolo la SEM non è entrata nel merito della domanda d'asilo del ricorrente, in applicazione dell'art. 31a cpv. 1 lett. b LAsi ed ha pronunciato il suo trasferimento verso la Romania conformemente all'art. 44 LAsi, poiché non esistono eccezioni alla regola generale del rinvio (art. 32 OAsi 1). Il ricorso deve quindi essere respinto.</w:t>
      </w:r>
    </w:p>
    <w:p>
      <w:r>
        <w:rPr>
          <w:b/>
        </w:rPr>
        <w:t>E. 5</w:t>
      </w:r>
    </w:p>
    <w:p>
      <w:r>
        <w:t>Avendo il Tribunale statuito nel merito del ricorso, la richiesta tendente all'esenzione dal versamento di un anticipo sulle spese processuali e di concessione dell'effetto sospensivo risulta divenuta senza oggetto.</w:t>
      </w:r>
    </w:p>
    <w:p>
      <w:r>
        <w:rPr>
          <w:b/>
        </w:rPr>
        <w:t>E. 6.1</w:t>
      </w:r>
    </w:p>
    <w:p>
      <w:r>
        <w:t>Inoltre, ritenute le allegazioni ricorsuali sprovviste di probabilità di esito favorevole, la domanda di assistenza giudiziaria nel senso della dispensa dal versamento delle spese processuali, è respinta.</w:t>
      </w:r>
    </w:p>
    <w:p>
      <w:r>
        <w:rPr>
          <w:b/>
        </w:rPr>
        <w:t>E. 6.2</w:t>
      </w:r>
    </w:p>
    <w:p>
      <w:r>
        <w:t>Visto l'esito della procedura, le spese processuali sono poste a carico del ricorrente (art. 63 cpv. 1 e 5 PA; nonché art. 3 lett. a del regolamento sulle tasse e sulle spese ripetibili nelle cause dinanzi al Tribunale amministrativo federale del 21 febbraio 2008 [TS-TAF, RS 173.320.2]).</w:t>
      </w:r>
    </w:p>
    <w:p>
      <w:r>
        <w:rPr>
          <w:b/>
        </w:rPr>
        <w:t>E. 7</w:t>
      </w:r>
    </w:p>
    <w:p>
      <w:r>
        <w:t>Questa sentenza non può essere impugnata con ricorso in materia di diritto pubblico al Tribunale federale (art. 83 lett. d cifra 1 LTF) ed è quindi definitiva. il Tribunale amministrativo federale pronuncia: 1. Il ricorso è respinto. 2. La domanda di assistenza giudiziaria, nel senso della dispensa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Gregor Chatton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