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F-5584/2022 vom 9. Dezember 2022</w:t>
      </w:r>
    </w:p>
    <w:p>
      <w:r>
        <w:t>Bundesverwaltungsgericht, 2022-12-09, FR</w:t>
      </w:r>
    </w:p>
    <w:p>
      <w:r>
        <w:rPr>
          <w:b/>
        </w:rPr>
        <w:t xml:space="preserve">Quelle: </w:t>
      </w:r>
      <w:r>
        <w:t>https://mcp.opencaselaw.ch/entscheid/bvger_F-5584_2022</w:t>
      </w:r>
    </w:p>
    <w:p>
      <w:r>
        <w:t>FR: TAF F-5584/2022 du 9 décembre 2022</w:t>
      </w:r>
    </w:p>
    <w:p>
      <w:r>
        <w:t>IT: TAF F-5584/2022 del 9 dicembre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En outre,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3.3.1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3.4 Dans une procédure de reprise en charge (anglais : take back), comme en l'espèce, il n'y a en principe aucun nouvel examen de la compétence selon le chapitre III du règlement Dublin III (cf. ATAF 2019 VI/7 consid. 6.4.1.1). 3.5 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3.6 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arrêts du TAF F-4447/2022 du 11 octobre 2022 consid. 4.5, F-3448/2022 du 22 août 2022 consid. 4.3 et F-2865/2022 du 7 juillet 2022 consid. 3.5). 3.7 En l'espèce, les investigations entreprises par le SEM, à travers la consultation de l'unité centrale du système européen « Eurodac », ont révélé que l'intéressé avait déposé une demande de protection internationale en Croatie en date du 1er septembre 2022. Fondé sur ce qui précède, le SEM a soumis aux autorités croates compétentes, le 26 septembre 2022 (soit dans le délai fixé à l'art. 23 par. 2 du règlement Dublin III), une requête aux fins de reprise en charge de l'intéressé, en application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7 octobre 2022 (soit dans le respect du délai de l'art. 25 par. 1 du règlement Dublin III), la Croatie a expressément accepté de reprendre en charge l'intéressé, mais sur la base de l'art. 20 par. 5 RD III, afin de poursuivre la procédure de détermination de l'Etat Dublin compétent. Les autorités croates ont exposé que l'intéressé avait manifesté son intention de demander la protection internationale de la Croatie, le 1er septembre 2022, mais avait quitté le centre d'accueil avant d'être auditionné. Le dépôt d'une demande de protection internationale en Croatie est du reste confirmé par les données enregistrées dans le système « Eurodac ». Dans ces conditions et dans la mesure où aucun élément au dossier n'indique que le prénommé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cf. arrêt du TAFF-4083/2022 du 11 novembre 2022 consid. 4.7). 4.4.1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4.3 Aux yeux du Tribunal, nonobstant les prises de position critiques de plusieurs organismes (notamment le Conseil de l'Europe et l'Organisation suisse d'aide aux réfugiés [OSAR]) en la matière et plus spécifiquement s'agissant d'actes de violence et d'abus de la part de la police croate, le système d'asile et d'accueil en Croatie ne présente pas de défaillances systémiques, s'agissant des requérants qui ont déjà déposé une demande de protection internationale en Croatie et qui sont explicitement repris en charge par cet Etat dans le cadre d'une procédure Dublin (cf. notamment arrêts du TAF E-5148/2022 du 17 novembre 2022 consid. 5.3, E-4367/2022 du 6 octobre 2022 consid. 6.4 et D-4160/2022 du 28 septembre 2022 consid. 7.3.1).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4.4 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4.5 De tels indices font défaut en l'espèce. Le recourant n'a en effet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Ses allégués en lien avec le dépôt « contraint » d'une demande d'asile en Croatie (cf. audition Dublin du 26 septembre 2022 et recours du 2 décembre 2022) démontrent qu'il a pu avoir accès à une procédure d'asile dans ce pays (au surplus, sur le caractère non-pertinent [en l'absence de preuve en ce sens] du dépôt « forcé » d'une demande d'asile dans un Etat Dublin, en lien avec le prélèvement d'empreintes digitales, cf. notamment arrêts du TAF F-1103/2022 du 23 mars 2022 consid. 6.3.4, E-1195/2021 du 30 mars 2021 consid. 4.6.1 et E-6739/2018 du 18 mars 2020 consid. 5.2). En outre, rien ne permet de considérer que les autorités croates (qui ont expressément accepté de le reprendre en charge) refuseraient de mener à terme la procédure de détermination de l'Etat Dublin compétent. Les problèmes soulevés par le recourant concernant la situation générale en Croatie ne sauraient infléchir ce raisonnement. 4.6 L'intéressé n'a pas non plus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(cf. arrêt du TAF F-1125/2021 du 19 mars 2021 consid. 4.5). 4.7 Si, tel qu'il le suggère sans preuve aucune,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F-1543/2018 du 19 mars 2018 consid. 6.2). 5.Dans son mémoire de recours, le recourant a sollicité implicitement l'application de la clause discrétionnaire prévue à l'art. 17 par. 1 du règlement Dublin III, en invoquant les maltraitances subies en Croatie ainsi que son état de santé. 5.1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5.2 S'agissant des déclarations de l'intéressé au sujet des agissements des autorités croates (notamment la violence exercée par les forces de l'ordre), il sied de noter qu'il n'a fourni aucun élément de preuve concret à l'appui de ses allégations, alors qu'il réside depuis trois mois dans les structures d'accueil du SEM (en ce sens : arrêt du TAF F-1532/2022 du 8 avril 2022 consid. 4.3.5). En tout état de cause, la Croatie est un Etat de droit et il n'existe pas d'indice laissant penser que les autorités de ce pays n'offriraient pas une protection adéquate au recourant, à qui il incomberait, cas échéant, de s'adresser aux autorités judiciaires compétentes (cf. arrêts du TAF F-5798/2020 du 26 novembre 2020 consid. 5.2 et F-5166/2020 du 23 octobre 2020). A ce propos, il convient de rappeler que le règlement Dublin III ne confère pas au demandeur d'asile le droit de choisir l'Etat membre offrant, à son avis, les meilleures conditions d'accueil comme Etat responsable de l'examen de sa demande d'asile (cf. ATAF 2010/45 consid. 8.3). 5.3 En ce qui concerne l'état de santé du recourant, le Tribunal constate que, durant son audition Dublin du 26 septembre 2022 et à l'appui de son recours du 2 décembre 2022, l'intéressé a indiqué avoir été battu en Croatie (coups de pied et coups de matraque, gifles), privé de nourriture et forcé à dormir à l'extérieur. Il ressort également d'un rapport médical du 18 octobre 2022 que l'intéressé souffre d'acouphène « sans critère de gravité » et qu'il s'est vu prescrire du Dafalgan. 5.3.1 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5.3.2 En l'occurrence, le Tribunal considère qu'aucun élément au dossier ne permet d'inférer qu'en cas de transfert vers cet Etat, le recourant risquerait d'être exposé à un déclin grave, rapide et irréversible de son état de santé. En effet, force est de constater que le recourant n'est pas atteint d'une maladie d'une gravité ou d'une spécificité telle qu'elle ne pourrait pas être traitée en Croatie (sur les possibilités de prise en charge médicale dans le domaine de l'asile en Croatie, cf. notamment arrêts du TAF D-1418/2022 du 4 avril 2022 consid. 5.3.6 et D-1241/2022 du 25 mars 2022 p. 7). En tant qu'il mentionne un risque de commettre un suicide, l'intéressé exclut aussitôt toute volonté de passage à l'acte (recours, p. 2 : « ... c'est comme si je commettrai un suicide, ce que ma conscience ne me tolérerait jamais » [sic]). En conséquence, il y a lieu de retenir que les problèmes de santé, sous traitement médical, dont le recourant est atteint - et dont le Tribunal ne remet pas en cause l'existence - ne sauraient faire obstacle à l'exécution de son transfert vers la Croatie. 6.Par conséquent, le transfert de l'intéressé vers la Croatie n'est pas contraire aux obligations découlant de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En conclusion, c'est à bon droit que l'autorité intimée a considéré qu'il n'y avait pas lieu de faire application de la clause de souveraineté ancrée à l'art. 17 par. 1 du règlement Dublin III. 7.7.1 Au vu de ce qui précède, c'est ainsi à juste titre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 7.2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totale (recte : partielle) est rejetée. 8.Vu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