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F-5538/2022 vom 8. Dezember 2022</w:t>
      </w:r>
    </w:p>
    <w:p>
      <w:r>
        <w:t>Bundesverwaltungsgericht, 2022-12-08, FR</w:t>
      </w:r>
    </w:p>
    <w:p>
      <w:r>
        <w:rPr>
          <w:b/>
        </w:rPr>
        <w:t xml:space="preserve">Quelle: </w:t>
      </w:r>
      <w:r>
        <w:t>https://mcp.opencaselaw.ch/entscheid/bvger_F-5538_2022</w:t>
      </w:r>
    </w:p>
    <w:p>
      <w:r>
        <w:t>FR: TAF F-5538/2022 du 8 décembre 2022</w:t>
      </w:r>
    </w:p>
    <w:p>
      <w:r>
        <w:t>IT: TAF F-5538/2022 del 8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F-5538/2022 Arrêt du 8 décembre 2022 Composition Claudia Cotting-Schalch, juge unique, avec l'approbation de Markus König, juge ; Duc Cung, greffier. Parties A._______, née le (...), Russie, représentée par Maître Philippe Currat, recourante, contre Secrétariat d'Etat aux migrations SEM, Quellenweg 6, 3003 Berne, autorité inférieure. Objet Asile (non-entrée en matière) et renvoi (procédure Dublin) ; décision du SEM du 17 novembre 2022 / N (...). Vu la procuration signée par A._______ en faveur de son mandataire le 16 juin 2022, la demande d'asile déposée en Suisse par la prénommée le 27 juillet 2022, les investigations diligentées par le Secrétariat d'Etat aux migrations (ci-après : le SEM) sur la base d'une comparaison dactyloscopique avec le système d'information sur les visas CS-VIS, desquelles il ressort notamment qu'un visa Schengen a été délivré à l'intéressée, le 21 avril 2022, par les autorités françaises compétentes en vue de multiples entrées, lequel est valable du 21 avril 2022 au 20 avril 2024, l'autorisation octroyée à A._______, le 10 août 2022, par le SEM pour un logement privé temporaire dans le canton de B._______, l'enregistrement des données personnelles de la requérante le lendemain, sans audition sommaire (EDP) à cet effet au sens de l'art. 26 al. 3 LAsi (RS 142.31), l'entretien individuel du 2 septembre 2022 concernant la possible compétence de la France pour le traitement de sa demande d'asile ainsi que l'établissement des faits médicaux, au cours duquel la prénommée a notamment déclaré être entrée, par voie aérienne, en France le 29 avril 2022 grâce audit visa et être arrivée sur le territoire suisse plus tard ; qu'elle a exposé souhaiter rester en Suisse au vu des nombreux séjours qu'elle y avait passés depuis 2016, ainsi que de son réseau de connaissances et de son engagement associatif sur place ; que, s'agissant de sa situation médicale, elle a expliqué n'avoir aucun problème de santé, la requête aux fins de prise en charge de l'intéressée, présentée par le SEM aux autorités françaises compétentes le 6 septembre 2022 et basée sur l'art. 12 par. 2 ou 3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3 novembre 2022, par laquelle dites autorités ont accepté la prise en charge de la requérante en vertu de l'art. 12 par. 2 RD III, la décision du 17 novembre 2022, notifiée le 24 novembre suivant, par laquelle le Secrétariat d'Etat, se fondant sur l'art. 31a al. 1 let. b LAsi, n'est pas entré en matière sur la demande d'asile de A._______, a prononcé son transfert vers la France et a ordonné l'exécution de cette mesure, constatant l'absence d'effet suspensif à un éventuel recours, le recours interjeté, le 1er décembre 2022, auprès du Tribunal administratif fédéral (ci-après : le Tribunal ou TAF), par lequel la prénommée a demandé, à titre préalable, l'octroi de l'effet suspensif (art. 107a al. 2 LAsi) et a conclu, sur le fond, à l'annulation de la décision précitée et à l'entrée en matière sur sa demande d'asile, avec suite de frais et dépens, les moyens de preuve joints au recours - en plus de ceux figurant au dossier de première instance -, à savoir un article de [journal] du 29 septembre 2022, deux attestations de cours de français et une fiche de résultats de tests de français ainsi qu'une attestation médicale établie par la psychiatre et la psychologue de l'intéressée, l'ordonnance du 2 décembre 2022, par laquelle l'exécution du transfert de la recourante a été suspendue à titre de mesures superprovisionnelles,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l'intéressée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tant le passeport russe remis par A._______ que les investigations entreprises par le SEM ont permis d'établir, après consultation du système d'information sur les visas CS-VIS, qu'un visa lui avait été octroyé par les autorités françaises, valable du 21 avril 2022 au 20 avril 2024, qu'ainsi,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qu'en date du 6 septembre 2022, le Secrétariat d'Etat a dès lors soumis aux autorités françaises compétentes, dans le délai fixé à l'art. 21 par. 1 RD III, une requête aux fins de prise en charge de la prénommée, fondée sur l'art. 12 par. 2 ou 3 RD III, que, le 3 novembre 2022, soit dans le délai fixé par l'art. 22 par. 1 RD III, lesdites autorités ont expressément accepté de prendre en charge l'intéressée, sur la base de l'art. 12 par. 2 RD III, que la France a ainsi reconnu sa compétence pour traiter la demande d'asile de la recourante, point qui n'est du reste pas contesté, que, cela étant, au vu de l'art. 3 par. 2 al. 2 RD III, il y a lieu tout d'abord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 la France, que, partant, l'application de cette disposition ne se justifie pas en l'espèce, l'intéressée ne le soutenant du reste pas, qu'en revanche, la recourante s'est opposée à son transfert vers la France en invoquant ses liens étroits avec la Suisse et la ville de C._______ (engagement associatif, séjours antérieurs, lettres de soutien de ressortissants suisses et de personnes résidant en Suisse) ainsi que son état de santé psychique précaire, que, ce faisant, elle a explicitement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 tout d'abord, la présence du cercle de connaissances que l'intéressée s'est créée en Suisse ne fait pas obstacle à son transfert en France, qu'en effet, malgré le soutien important que ces derniers peuvent lui apporter, y compris par le biais des lettres de soutien produites devant le SEM, celle-ci ne saurait se prévaloir (implicitement) de l'art. 8 CEDH, dans la mesure où cette disposition conventionnelle vise essentiellement les relations au sein de la famille nucléaire (cf. ATF 144 II 1 consid. 6.1), qu'à cet égard, il convient encore de rappeler que le règlement Dublin III ne confère pas aux demandeurs d'asile le droit de choisir l'Etat membre offrant, à leur avis, les meilleures conditions d'accueil comme Etat responsable de l'examen de leur demande d'asile (cf. ATAF 2010/45 consid. 8.3), que les nombreux brefs séjours antérieurs de la recourante en Suisse et son engagement associatif sur place ne permettent pas d'aboutir à une conclusion différente, que, concernant les problèmes de santé allégués,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 A._______ est certes suivie depuis le 15 septembre 2022 en raison d'un trouble dépressif (cf. attestation médicale jointe au recours), que rien ne permet toutefois d'inférer que la prénommée ne serait pas apte à voyager ou que son transfert en France représenterait un danger concret pour sa santé, qu'en particulier, il ne ressort pas du document médical produit qu'une quelconque médication lui ait été prescrite, qu'en tout état de cause, la France, qui est liée par la directive Accueil et qui dispose à l'évidence de structures médicales comparables à la Suisse (cf. arrêts du TAF D-5286/2022 du 2 décembre 2022 ; E-4365/2022 du 22 novembre 2022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son retour en France, il incombera ainsi, en premier lieu, à l'intéressée de déposer, dans les meilleurs délais, une demande d'asile auprès des autorités compétentes et de se conformer à leurs instructions, ce qui lui permettra en particulier de bénéficier des prestations prévues par la directive Accueil, que, dans ces conditions, les problèmes de santé de la recourante n'apparaissent pas d'une gravité telle que son transfert en France serait illicite au sens restrictif de la jurisprudence précitée, que, dans le cas où l'intéressée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(art. 31 et 32 RD III), que, par conséquent, le transfert de la recourante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de la recourante, en application de l'art. 31a al. 1 let. b LAsi, et a prononcé son transfert de la Suisse vers la France,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la demande tendant à l'octroi de l'effet suspensif est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que, succombant, celle-ci n'a, par ailleurs, pas droit à des dépens (art. 64 al. 1 PA a contrario), (dispositif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Il n'est pas alloué de dépens. 4. Le présent arrêt est adressé à la recourante,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