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F-5530/2022 vom 8. Dezember 2022</w:t>
      </w:r>
    </w:p>
    <w:p>
      <w:r>
        <w:t>Bundesverwaltungsgericht, 2022-12-08, FR</w:t>
      </w:r>
    </w:p>
    <w:p>
      <w:r>
        <w:rPr>
          <w:b/>
        </w:rPr>
        <w:t xml:space="preserve">Quelle: </w:t>
      </w:r>
      <w:r>
        <w:t>https://mcp.opencaselaw.ch/entscheid/bvger_F-5530_2022</w:t>
      </w:r>
    </w:p>
    <w:p>
      <w:r>
        <w:t>FR: TAF F-5530/2022 du 8 décembre 2022</w:t>
      </w:r>
    </w:p>
    <w:p>
      <w:r>
        <w:t>IT: TAF F-5530/2022 del 8 dicembre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F-5530/2022 Arrêt du 8 décembre 2022 Composition Claudia Cotting-Schalch, juge unique, avec l'approbation de Grégory Sauder, juge ; Duc Cung, greffier. Parties A._______, né le (...), Iran, recourant, contre Secrétariat d'Etat aux migrations SEM, Quellenweg 6, 3003 Berne, autorité inférieure. Objet Asile (non-entrée en matière) et renvoi (procédure Dublin) ; décision du SEM du 23 novembre 2022 / N (...). Vu la demande d'asile déposée en Suisse par A._______ en date du 8 septembre 2022, les investigations diligentées par le Secrétariat d'Etat aux migrations (ci-après : le SEM), sur la base d'une comparaison dactyloscopique avec l'unité centrale du système européen « Eurodac », desquelles il ressort que le prénommé a été interpellé en Italie le 31 juillet 2022, l'enregistrement des données personnelles du requérant en date du 3 octobre 2022, sans audition sommaire (EDP) à cet effet au sens de l'art. 26 al. 3 LAsi (RS 142.31), le mandat de représentation signé par l'intéressé en faveur de Caritas Suisse le lendemain (art. 102f et 102h al. 1 LAsi), l'entretien individuel du 5 octobre 2022, concernant la possible compétence de l'Italie pour le traitement de sa demande d'asile ainsi que l'établissement des faits médicaux, au cours duquel A._______ a notamment déclaré avoir quitté l'Iran trois mois auparavant et être passé par la [Etat non membre de l'Espace Dublin], avant d'arriver en Italie par l'entremise d'un passeur ; que les autorités italiennes auraient pris ses empreintes, en l'absence d'interprète, puis l'auraient laissé partir ; que l'intéressé aurait alors été séquestré et maltraité par une personne liée à son passeur jusqu'à ce qu'il parvienne à payer le solde du voyage un mois plus tard ; qu'il aurait ensuite rejoint la Suisse ; qu'invité à se déterminer sur le prononcé éventuel d'une décision de non-entrée en matière ainsi que sur son éventuel transfert vers l'Italie, il a déclaré ne pas vouloir retourner dans ce pays au vu de ce qu'il y avait enduré, de la présence d'agents du gouvernement iranien et de l'arrivée au pouvoir d'un parti d'extrême-droite ; que, s'agissant de sa situation médicale, le prénommé a expliqué avoir des dents cassées ainsi que des problèmes de sommeil et se sentir sous pression au niveau psychologique sans encore avoir pu consulter de spécialiste, la requête aux fins de prise en charge de l'intéressé, présentée par le SEM aux autorités italiennes compétentes le 14 octobre 2022 et basée sur l'art. 13 par. 1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 juin 2013 p. 31 ss]), la réponse du 22 novembre 2022, par laquelle dites autorités ont accepté la prise en charge du requérant en vertu de la même disposition, la décision du 23 novembre 2022, notifiée le surlendemain, par laquelle le Secrétariat d'Etat, se fondant sur l'art. 31a al. 1 let. b LAsi, n'est pas entré en matière sur la demande d'asile de A._______, a prononcé son transfert vers l'Italie et a ordonné l'exécution de cette mesure, constatant l'absence d'effet suspensif à un éventuel recours, la résiliation du mandat de représentation par Caritas Suisse en date du 29 novembre 2022 (art. 102h al. 4 LAsi), le recours interjeté, le 30 novembre 2022 (date du sceau postal), contre cette décision auprès du Tribunal administratif fédéral (ci-après : le Tribunal ou TAF), par lequel le prénommé a demandé, à titre préalable, le prononcé de mesures superprovisionnelles (art. 56 PA [RS 172.021]), l'octroi de l'effet suspensif (art. 107a al. 2 LAsi), la dispense du versement d'une avance de frais (art. 63 al. 4 PA), l'assistance judiciaire partielle (art. 65 al. 1 PA) et la désignation d'un mandataire d'office (art. 102m al. 1 let. a LAsi) ; que, sur le fond, il a conclu à l'annulation de la décision attaquée et, à titre principal, à l'entrée en matière sur sa demande d'asile ou, subsidiairement, au renvoi de la cause à l'autorité intimée, les moyens de preuve joints au recours, soit plusieurs documents médicaux qui correspondent aux pièces SEM 25, 26, 28, 29 et 37, l'ordonnance du 1er décembre 2022, par laquelle l'exécution du transfert du recourant a été suspendue à titre de mesures superprovisionnelles, les documents médicaux versés au dossier de première instance, soit le rapport F2 du 15 septembre 2022 (constipation chronique, insomnies avec cauchemars, céphalées de tension ; cf. pièce SEM 11), les journaux de soins du 5 (insomnies contre lesquelles des médicaments sont donnés, souhait de voir un psychologue ; cf. pièce SEM 26), du 12 (échec du traitement médicamenteux prescrit ; cf. pièce SEM 25), du 21 (souhait d'obtenir d'autres médicaments pour ses insomnies, une consultation psychologique et des vitamines ; cf. pièce SEM 27) et du 28 octobre 2022 (besoin d'une dose de médicament pour ses insomnies ; cf. pièce SEM 28), le rapport F2 du 4 novembre 2022 (trouble anxieux généralisé, syndrome de stress post-traumatique [PTSD] à investiguer ; cf. pièce SEM 29), le rapport d'analyses sanguines daté du 7 novembre 2022 (cf. pièce SEM 30), le journal de soins du 14 novembre 2022 (plainte au sujet de la médication prescrite contre les insomnies ; cf. pièce SEM 37) et les rapports F2 du 18 novembre (trouble anxieux généralisé, PTSD, idées suicidaires sans volonté de passage à l'acte ; cf. pièce SEM 31) et du 5 décembre 2022 (PTSD, épisode dépressif sévère avec symptômes psychotiques, pas d'idées suicidaires scénarisées ; cf. pièce SEM 41),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ont permis d'établir, après consultation de l'unité centrale du système européen « Eurodac », que A._______ se trouvait clandestinement en Italie le 31 juillet 2022, après avoir été secouru en mer par les autorités de ce pays et avant de poursuivre son parcours migratoire à destination de la Suisse, où il a déposé une demande d'asile le 8 septembre suivant, qu'ainsi, et dans la mesure où aucun des critères de compétence retenus aux art. 8 à 12 RD III n'est réalisé en l'espèce, c'est à juste titre que l'autorité intimée a fait application de celui énoncé à l'art. 13 par. 1 RD III, disposition en vertu de laquelle, lorsqu'il est établi que le demandeur a franchi irrégulièrement la frontière d'un Etat membre dans lequel il est entré en venant d'un Etat tiers, cet Etat membre est responsable de l'examen de la demande de protection internationale, que, le 14 octobre 2022, le Secrétariat d'Etat a dès lors soumis aux autorités italiennes compétentes, dans le délai fixé à l'art. 21 par. 1 RD III, une requête aux fins de prise en charge du prénommé, fondée sur l'art. 13 par. 1 RD III, qu'en date du 22 novembre 2022, soit dans le délai fixé par l'art. 22 par. 1 RD III, lesdites autorités ont expressément accepté de prendre en charge l'intéressé, sur la base de la disposition invoquée par le SEM, que l'Italie a ainsi reconnu sa compétence pour traiter la demande d'asile du recourant, point qui n'est du reste pas contesté, que, cela étant, au vu de l'art. 3 par. 2 al. 2 RD III, il y a lieu d'abord d'examiner s'il y a de sérieuses raisons de penser qu'il existe, en Italie,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D-4235/2021 du 19 avril 2022 consid. 10.2 ; F-6330/2020 du 18 octobre 2021 consid. 9), que, partant, l'application de cette disposition ne se justifie pas en l'espèce, l'intéressé ne le soutenant du reste pas, qu'en revanche, le recourant s'est opposé à son transfert vers l'Italie en soutenant avoir été livré à lui-même lors de son séjour sur place et, en particulier, ne pas avoir compris ce que les autorités voulaient de lui en raison de l'absence d'interprète et ne pas avoir pu y demander l'asile ; qu'il a également fait valoir y avoir été détenu et maltraité par un réseau de passeurs ; qu'en outre, il a exposé souffrir de problèmes psychiatriques graves et être prêt à mettre fin à ses jours, que, ce faisant, il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2015/9 consid. 8), qu'en l'espèce, n'ayant pas formellement sollicité l'asile lors de son séjour en Italie, il incombera en premier lieu au recourant, à son retour sur place, de déposer, dans les meilleurs délais, une telle demande d'asile auprès des autorités italiennes compétentes et de se conformer à leurs instructions, ce qui lui permettra en particulier de bénéficier des prestations prévues par la directive Accueil, que, 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qu'en outre, l'intéressé n'a pas démontré ni même rendu vraisemblable que ses conditions d'existence en Italie revêtiraient un tel degré de pénibilité et de gravité qu'elles seraient constitutives d'un traitement contraire à l'art. 3 CEDH ou 3 Conv. torture, qu'en particulier, il n'a pas apporté d'indices objectifs, concrets et sérieux qu'il serait lui-même privé durablement, une fois qu'il aura déposé une demande d'asile en Italie à la différence de son premier séjour sur place , de tout accès à des conditions matérielles minimales d'accueil prévues par la directive Accueil et qu'il ne pourrait pas bénéficier de l'aide dont il pourrait avoir besoin pour faire valoir ses droits, que, sans vouloir minimiser les traumatismes que le recourant aurait pu endurer lors de son parcours migratoire, le Tribunal relève, concernant sa crainte d'avoir à nouveau affaire aux personnes qui l'auraient séquestré et violenté ou aux agents du gouvernement iranien qui pourraient lui reprocher son activisme politique allégué, que l'Italie est un Etat de droit et que rien ne laisse à penser que les autorités de ce pays ne lui offriraient pas une protection adéquate, au cas où il en ferait la demande ; que, tel que relevé à bon droit par le SEM, l'intéressé pourra donc sans autre s'adresser, une fois arrivé dans ce pays, aux autorités policières ou judiciaires compétentes en cas de besoin, que, s'agissant des problèmes de santé du recourant, le retour forcé d'une personne touchée dans sa santé n'est, selon la jurisprudence de la Cour EDH (cf. arrêt Paposhvili c. Belgique du 13 décembre 2016 [Grande Chambre],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qu'en l'occurrence, il ressort du dossier que A._______ présente un PTSD et un épisode dépressif sévère avec symptômes psychotiques et qu'il souffre de troubles du sommeil, que les derniers documents médicaux, soit les rapports F2 du 18 novembre et du 5 décembre 2022 (cf. pièces SEM 31 et 41), mentionnent certes un traitement médicamenteux composé d'un antidépresseur, d'un anxiolytique, d'un hypnotique et d'un neuroleptique ainsi que des activités physiques et d'atelier comme thérapies complémentaires et précisent qu'une prochaine consultation est prévue une semaine plus tard, que, sans minimiser la situation médicale du prénommé, le Tribunal constate toutefois que rien ne permet d'inférer que celui-ci ne serait pas apte à voyager ou que son transfert vers l'Italie représenterait un danger concret pour sa santé, que, s'agissant des idées suicidaires non scénarisées mentionnées par le médecin traitant,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certes conscient de l'impact de la décision de non-entrée en matière du SEM et du stress lié au transfert sur l'état de santé psychique du recourant, qu'il appartiendra cependant aux autorités d'exécution du transfert de vérifier les mesures d'accompagnement qu'impose l'état de santé de l'intéressé, de manière à prévenir, le cas échéant, tout acte d'auto-agression de sa part, et aux thérapeutes qui le suivent de le préparer à la perspective de ce transfert, que, dans ces conditions, le SEM est enjoint à communiquer, avant l'exécution du transfert, les problèmes de santé du recourant aux autorités italiennes, en application des art. 31 et 32 RD III et tel qu'il l'avait du reste prévu dans son document relatif aux modalités du transfert (cf. pièce SEM 33), en vue d'une prise en charge médicale adéquate dès son arrivée en Italie, qu'au regard des circonstances concrètes particulières, l'autorité intimée veillera également à mettre en place les mesures d'accompagnement nécessaires en vue de l'exécution du transfert (cf. arrêt du Tribunal fédéral 2C_221/2020 du 19 juin 2020 consid. 2 et jurisp. cit. ; arrêt du TAF F-5237/2021 du 21 février 2022 consid. 6.4.2), que, cela étant précisé,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de plus, le Tribunal a actualisé sa jurisprudence concernant le transfert en Italie de personnes particulièrement atteintes dans leur santé, en tenant compte de l'évolution intervenue dans ce pays ; qu'il est arrivé à la conclusion que l'entrée en vigueur du décret-loi no 130/2020, le 20 décembre 2020, a abrogé le décret-loi no 113/2018 (décret Salvini) dans sa quasi-totalité et a ainsi contribué à l'amélioration des conditions d'existence des requérants d'asile en Italie, y compris les personnes particulièrement vulnérables ; que le système d'accueil des requérants d'asile est ainsi comparable à celui qui prévalait avant le décret Salvini, de sorte qu'il peut à nouveau être retenu que l'Italie dispose de structures médicales suffisamment adéquates (cf. arrêts de référence du TAF précités D-4235/2021 consid. 10.4.3 ; F-6330/2020 consid. 10.5 s. ; arrêt du TAF E-5349/2022 du 28 novembre 2022 et jurisp. cit.), que le changement de gouvernement intervenu dans l'intervalle en Italie ne permet pas, s'agissant des personnes transférées vers ce pays en vertu du règlement Dublin III, d'aboutir à une conclusion différente, que, dans ces conditions, c'est à juste titre que le SEM a retenu que les problèmes de santé du recourant n'apparaissaient pas d'une gravité telle que son transfert en Italie serait illicite au sens restrictif de la jurisprudence précitée, qu'au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 que, par conséquent, le transfert du recourant vers l'Italie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l'Italie,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et totale est rejetée. 3. Le SEM est enjoint à informer, préalablement au transfert, les autorités italiennes au sujet de la situation médicale du recourant et à prendre les mesures d'accompagnement nécessaires en vue de l'exécution de cette mesure, dans le sens des considérants. 4. Les frais de procédure, d'un montant de 750 francs, sont mis à la charge du recourant. Ce montant doit être versé sur le compte du Tribunal dans les 30 jours dès l'expédition du présent arrêt. 5.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