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F-5521/2018 vom 3. Oktober 2018</w:t>
      </w:r>
    </w:p>
    <w:p>
      <w:r>
        <w:t>Bundesverwaltungsgericht, 2018-10-03, FR</w:t>
      </w:r>
    </w:p>
    <w:p>
      <w:r>
        <w:rPr>
          <w:b/>
        </w:rPr>
        <w:t xml:space="preserve">Quelle: </w:t>
      </w:r>
      <w:r>
        <w:t>https://mcp.opencaselaw.ch/entscheid/bvger_F-5521_2018</w:t>
      </w:r>
    </w:p>
    <w:p>
      <w:r>
        <w:t>FR: TAF F-5521/2018 du 3 octobre 2018</w:t>
      </w:r>
    </w:p>
    <w:p>
      <w:r>
        <w:t>IT: TAF F-5521/2018 del 3 ottobre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Sylvain Félix Expédition : Destinataires : - recourant (par lettre recommandée ; annexe : un bulletin de versement) - SEM, Division Dublin, avec le dossier N (...) en retour - Office cantonal de la population et des migrations du canton de Genève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