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F-5520/2022 vom 5. Dezember 2022</w:t>
      </w:r>
    </w:p>
    <w:p>
      <w:r>
        <w:t>Bundesverwaltungsgericht, 2022-12-05, DE</w:t>
      </w:r>
    </w:p>
    <w:p>
      <w:r>
        <w:rPr>
          <w:b/>
        </w:rPr>
        <w:t xml:space="preserve">Quelle: </w:t>
      </w:r>
      <w:r>
        <w:t>https://mcp.opencaselaw.ch/entscheid/bvger_F-5520_2022</w:t>
      </w:r>
    </w:p>
    <w:p>
      <w:r>
        <w:t>FR: TAF F-5520/2022 du 5 décembre 2022</w:t>
      </w:r>
    </w:p>
    <w:p>
      <w:r>
        <w:t>IT: TAF F-5520/2022 del 5 dicembre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F-5520/2022 Urteil vom 5. Dezember 2022 Besetzung Einzelrichter Andreas Trommer, mit Zustimmung von Richter David R. Wenger; Gerichtsschreiber Julius Longauer. Parteien L._______, geboren am (...) 1994, Afghanistan, (...), Beschwerdeführer, gegen Staatssekretariat für Migration SEM, Quellenweg 6, 3003 Bern, Vorinstanz. Gegenstand Nichteintreten auf Asylgesuch und Wegweisung (Dublin-Verfahren - Art. 31a Abs. 1 Bst. b AsylG); Verfügung des SEM vom 24. November 2022 / N (...). Das Bundesverwaltungsgericht stellt fest, dass der Beschwerdeführer am 16. September 2022 in der Schweiz um Asyl nachsuchte (Akten der Vorinstanz [...] / N [...] [SEM-act] 1), dass das SEM mit Verfügung vom 24. November 2022 in Anwendung von Art. 31a Abs. 1 Bst. b AsylG (SR 142.31) auf das Asylgesuch nicht eintrat, die Wegweisung aus der Schweiz nach Österreich anordnete und den Beschwerdeführer aufforderte, die Schweiz spätestens am Tag nach Ablauf der Beschwerdefrist zu verlassen (SEM-act. 20), dass es gleichzeitig feststellte, einer allfälligen Beschwerde gegen den Entscheid komme keine aufschiebende Wirkung zu, und die Aushändigung der editionspflichtigen Akten gemäss Aktenverzeichnis an den Beschwerdeführer verfügte, dass der Beschwerdeführer dagegen am 30. November 2022 Beschwerde beim Bundesverwaltungsgericht erhob (Akten des BVGer [Rek-act.] 1), dass er in der Sache die Aufhebung der angefochtenen Verfügung, die Anerkennung als Flüchtling und die Erteilung von Asyl, eventualiter die Anordnung der vorläufigen Aufnahme beantragte, dass er in prozessualer Hinsicht um Gewährung der unentgeltlichen Rechtspflege, um Verzicht auf die Erhebung eines Kostenvorschusses und um Einsetzung eines amtlichen Rechtsbeistandes ersuchte, dass er schliesslich darum ersuchte, eventualiter sei die aufschiebende Wirkung der Beschwerde «wiederherzustellen», dass die vorinstanzlichen Akten dem Bundesverwaltungsgericht am 1. Dezember 2022 in elektronischer Form vorlagen (vgl. Art. 109 Abs. 3 AsylG), dass gleichentags der Vollzug der Überstellung gestützt auf Art. 56 VwVG superprovisorisch ausgesetzt wurde (Rek-act. 2), und zieht in Erwägung, dass das Bundesverwaltungsgericht auf dem Gebiet des Asyls - in der Regel und auch vorliegend - endgültig über Beschwerden gegen Verfügungen (Art. 5 VwVG) des SEM entscheidet (Art. 105 AsylG i.V.m. Art. 31 33 VGG; Art. 83 Bst. d Ziff. 1 BGG), dass bei Beschwerden gegen einen Nichteintretensentscheid, mit dem es das SEM ablehnt, das Asylgesuch auf seine Begründetheit hin zu überprüfen (Art. 31a Abs. 1 3 AsylG), die Beurteilungskompetenz des Bundesverwaltungsgerichts grundsätzlich auf die Frage beschränkt ist, ob das SEM zu Recht auf das Asylgesuch nicht eingetreten ist (vgl. BVGE 2017 VI/5 E. 3.1; 2012/4 E. 2.2, je m.w.H.), dass die Anerkennung der Flüchtlingseigenschaft, die Gewährung von Asyl und die Anordnung der vorläufigen Aufnahme demgegenüber nicht Gegenstand des angefochtenen Nichteintretensentscheides und damit auch nicht des vorliegenden Verfahrens bilden, weshalb sich die Beschwerde als unzulässig erweist, soweit der Beschwerdeführer mit seiner Rechtsmitteleingabe Rechtsbegehren stellt, die über das Eintreten auf sein Asylgesuch und dessen materielle Behandlung hinaus solches zum Inhalt haben, dass der Beschwerdeführer im Übrigen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im oben dargelegten Umfang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in der vorliegenden Streitsache als staatsvertragliche Grundlage für die Zuständigkeit eines anderen Staates die Verordnung (EU) Nr. 604/2013 des Europäischen Parlaments und des Rates vom 26. Juni 2013 zur Festlegung der Kriterien und Verfahren zur Bestimmung des Mitgliedstaats, der für die Prüfung eines von Drittstaatsangehörigen oder Staatenlosen in einem Mitgliedstaat gestellten Antrags auf internationalen Schutz zuständig ist (Dublin-III-VO, ABl. L 180/31 vom 29.6.2013), zur Anwendung gelangt, dass der Beschwerdeführer gemäss einem Abgleich mit der europäischen Fingerabdruck-Datenbank (Zentraleinheit Eurodac) vor seiner Einreise in die Schweiz am 3. September 2022 in Österreich ein Asylgesuch eingereicht hatte (SEM-act. 8), dass daher als Rechtsgrundlage für die Zuständigkeit Österreichs zur Durchführung des Asyl- und Wegweisungsverfahrens Art. 18 Abs. 1 Bst. b Dublin-III-VO in Betracht fällt, dass nach dieser Bestimmung der zuständige Mitgliedstaat verpflichtet ist, einen Antragsteller, der während der Prüfung seines Antrags in einem anderen Mitgliedstaat einen Antrag stellt, wieder aufzunehmen, dass die Vorinstanz am 22. September 2022 gestützt auf den vorgenannten Art. 18 Abs. 1 Bst. b Dublin-III-VO mit einem Wiederaufnahmegesuch an die österreichischen Behörden gelangte (SEM-act. 10), dass die österreichischen Behörden dem Gesuch am 6. Oktober 2022 gestützt auf dieselbe Bestimmung zustimmten und damit die Zuständigkeit Österreichs anerkannten (SEM-act. 18), dass der Beschwerdeführer seine ursprünglichen Einwände gegen die Zuständigkeit Österreichs - er habe dort kein Asylgesuch eingereicht, die Schweiz sei von Anfang an das Land seiner Präferenz gewesen - in seiner Beschwerde zu Recht nicht mehr aufrechterhält, weshalb diesbezüglich auf die zutreffenden Erwägungen der Vorinstanz verwiesen werden kann, dass somit die Zuständigkeit Österreichs grundsätzlich gegeben ist und nachfolgend zu prüfen bleibt, ob besondere Gründe für eine Übernahme dieser Zuständigkeit durch die Schweiz vorliegen, dass es keine Gründe für die Annahme gibt, das Asylverfahren und die Aufnahmebedingungen in Österreich wiesen im Sinne von Art. 3 Abs. 2 Sätze 2 und 3 Dublin-III-VO systemische Schwachstellen auf, die eine Gefahr einer unmenschlichen oder entwürdigenden Behandlung nach Art. 4 der Charta der Grundrechte der Europäischen Union mit sich bringen würden (EU-Grundrechtecharta, ABl. C 364/1 vom 18.12.2000), dass daher eine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 Juli 2019 E. 4.4; je m.H.),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29.6.2013) sowie 2013/33/EU vom 26. Juni 2013 zur Festlegung von Normen für die Aufnahme von Personen, die internationalen Schutz beantragen (sog. Aufnahmerichtlinie, ABl. L 180/96 vom 29.6.2013) ergeben, dass die Vermutung, Österreich halte seine völker- und gemeinschaftsrechtlichen Verpflichtungen ein, zwar im Einzelfall widerlegt werden kann, es hierfür aber konkreter und ernsthafter Hinweise bedarf, die vom Betroffenen glaubhaft darzutun sind (vgl. BVGE 2010/45 E. 7.4 f.), dass der Beschwerdeführer in seiner Rechtsmitteleingabe gegen eine Überstellung nach Österreich nicht weiter substantiiert vorbringt, sein Leben sei dort wegen Familienproblemen in Gefahr, in Österreich lebende Familienmitglieder hätten bereits seinen Bruder getötet, dass der Beschwerdeführer damit nichts vorbringt, was die Vermutung einer völker- und gemeinschaftsrechtskonformen Behandlung durch Österreich in Frage stellen könnte, dass im Übrigen auf die zutreffende Erwägung der Vorinstanz verwiesen werden kann, wonach Österreich ein Rechtsstaat mit einer funktionierenden Polizeibehörde ist, die als schutzfähig und schutzwillig gilt, dass sich der Beschwerdeführer daher an die zuständigen österreichischen Behörden wenden kann, sollte er Übergriffe von Seiten von Drittpersonen befürchten oder gar erleiden, dass andere Gründe, die der Schweiz Anlass geben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in Anwendung von Art. 44 AsylG die Überstellung nach Österreich angeordnet hat,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somit abzuweisen ist, soweit darauf eingetreten werden kann, und die Verfügung der Vorinstanz zu bestätigen ist, dass das Beschwerdeverfahren mit vorliegendem Urteil abgeschlossen ist, weshalb sich der Antrag auf Wiederherstellung (recte: Gewährung) der aufschiebenden Wirkung als gegenstandslos erweist, dass das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