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F-5482/2015 vom 14. März 2017</w:t>
      </w:r>
    </w:p>
    <w:p>
      <w:r>
        <w:t>Bundesverwaltungsgericht, 2017-03-14, IT</w:t>
      </w:r>
    </w:p>
    <w:p>
      <w:r>
        <w:rPr>
          <w:b/>
        </w:rPr>
        <w:t xml:space="preserve">Quelle: </w:t>
      </w:r>
      <w:r>
        <w:t>https://mcp.opencaselaw.ch/entscheid/bvger_F-5482_2015</w:t>
      </w:r>
    </w:p>
    <w:p>
      <w:r>
        <w:t>FR: TAF F-5482/2015 du 14 mars 2017</w:t>
      </w:r>
    </w:p>
    <w:p>
      <w:r>
        <w:t>IT: TAF F-5482/2015 del 14 marzo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e l'art. 83 lett. c cifra 1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Ai termini dell'art. 2 cpv. 3 LStr ai cittadini degli Stati membri della Comunità europea ed ai loro familiari si applica l'ALC; la LStr si applica solamente qualora l'ALC non contenga disposizioni derogatorie o qualora la LStr preveda disposizioni più favorevoli.</w:t>
      </w:r>
    </w:p>
    <w:p>
      <w:r>
        <w:rPr>
          <w:b/>
        </w:rPr>
        <w:t>E. 3.2</w:t>
      </w:r>
    </w:p>
    <w:p>
      <w:r>
        <w:t>Giusta l'art. 3 par. 1 e 2 allegato I ALC i membri della famiglia di un cittadino di una parte contraente avente un diritto di soggiorno hanno diritto di stabilirsi con esso. Sono considerati membri della famiglia, qualunque sia la loro cittadinanza, il coniuge e i loro discendenti minori di 21 anni o a carico. Inoltre ai sensi dell'art. 1 par. 1 allegato I ALC (in relazione con l'art. 3 ALC) i cittadini comunitari ed i membri della loro famiglia sono ammessi nel territorio degli Stati membri dietro semplice presentazione di una carta d'identità o di un passaporto validi.</w:t>
      </w:r>
    </w:p>
    <w:p>
      <w:r>
        <w:rPr>
          <w:b/>
        </w:rPr>
        <w:t>E. 3.3</w:t>
      </w:r>
    </w:p>
    <w:p>
      <w:r>
        <w:t>Nel caso concreto A._______ può prevalersi di un diritto derivato ai sensi dell'ALC, essendo sua moglie cittadina elvetica ed italiana ed avendo quest'ultima fatto uso delle prerogative conferite da detto accordo. Dagli atti risulta in effetti che C._______ si sia trasferita a D._______, Comune italiano situato nella Provincia di E._______ per un periodo attorno al giugno 2014, allorquando essa ed il ricorrente hanno contratto matrimonio (cfr. certificato di matrimonio rilasciato il 18 luglio 2014 ed allegato al ricorso del 7 settembre 2015, atto 1 dell'incarto TAF; copia della carta d'identità italiana di C._______ allegata alle osservazioni SEM del 2 dicembre 2015, atto 7 dell'incarto TAF), per poi fare rientro in Svizzera. Essa risulta attualmente domiciliata nel Comune di F._______ (cfr. scritto del Comune di G._______ del 18 febbraio 2016 allegato alla replica del 29 febbraio 2016, atto 9 dell'incarto TAF) o nel Comune di H._______ (cfr. replica del 29 febbraio 2016, atto 9 dell'incarto TAF, pag. 3).</w:t>
      </w:r>
    </w:p>
    <w:p>
      <w:r>
        <w:rPr>
          <w:b/>
        </w:rPr>
        <w:t>E. 4.1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4.2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4.3</w:t>
      </w:r>
    </w:p>
    <w:p>
      <w:r>
        <w:t>In particolare l'art. 80 cpv. 1 dell'ordinanza sull'ammissione, il soggiorno e l'attività lucrativa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5.1</w:t>
      </w:r>
    </w:p>
    <w:p>
      <w:r>
        <w:t>Per coloro i quali vi si possono lecitamente richiamare e nella misura in cui contenga disposizioni derogatorie più favorevoli, determinante è inoltre l'ALC.</w:t>
      </w:r>
    </w:p>
    <w:p>
      <w:r>
        <w:rPr>
          <w:b/>
        </w:rPr>
        <w:t>E. 5.2</w:t>
      </w:r>
    </w:p>
    <w:p>
      <w:r>
        <w:t>Come si è visto, in base all'ALC le parti contraenti ammettono nel rispettivo territorio i cittadini dell'altra parte contraente ed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5.3</w:t>
      </w:r>
    </w:p>
    <w:p>
      <w:r>
        <w:t>Secondo la giurisprudenza, che si orienta alla direttiva 64/221/CEE del 25 febbraio 1964 ed alla prassi della Corte di giustizia dell'Unione europea ad essa relativa (art. 5 cpv. 2 allegato I ALC), l'adozione di misure d'allontanamento presuppone, al di là della turbativa insita in ogni violazione di legge, la sussistenza di una minaccia effettiva e sufficientemente grave per 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5.4</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5.5</w:t>
      </w:r>
    </w:p>
    <w:p>
      <w:r>
        <w:t>Inoltre 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5.6</w:t>
      </w:r>
    </w:p>
    <w:p>
      <w:r>
        <w:t>Ne discende che, affinché una persona al beneficio dei diritti conferiti dall'ALC possa essere oggetto di una decisione di divieto d'entrata in Svizzera ai sensi dell'art. 67 cpv. 2 lett. a LStr, occorre che essa rappresenti una minaccia di una certa gravità per l'ordine e la sicurezza pubblici atta a privarlo del diritto di entrare in territorio elvetico ai sensi dell'art. 5 Allegato I ALC.</w:t>
      </w:r>
    </w:p>
    <w:p>
      <w:r>
        <w:rPr>
          <w:b/>
        </w:rPr>
        <w:t>E. 5.7</w:t>
      </w:r>
    </w:p>
    <w:p>
      <w:r>
        <w:t>Inoltre, come nel caso di qualsiasi altro cittadino straniero, l'esame deve essere effettuato tenendo presente le garanzie derivanti dalla CEDU, così come il principio della proporzionalità (cfr. DTF 131 II 352 consid. 3.3 e numerosi rinvii).</w:t>
      </w:r>
    </w:p>
    <w:p>
      <w:r>
        <w:rPr>
          <w:b/>
        </w:rPr>
        <w:t>E. 6.1</w:t>
      </w:r>
    </w:p>
    <w:p>
      <w:r>
        <w:t>Si è visto che sebbene il ricorrente sia di nazionalità dominicana, egli può prevalersi di un diritto derivato ai sensi delle disposizioni dell'ALC (cfr. consid. 3.3 supra), di conseguenza nella valutazione della presente causa è necessario tenere conto dei principi contenuti in detto accordo. La LStr è applicabile solo qualora l'ALC non contiene disposizioni derogatorie o se la legge precitata prevede disposizioni più favorevoli (art. 2 cpv. 2 LStr).</w:t>
      </w:r>
    </w:p>
    <w:p>
      <w:r>
        <w:rPr>
          <w:b/>
        </w:rPr>
        <w:t>E. 6.2</w:t>
      </w:r>
    </w:p>
    <w:p>
      <w:r>
        <w:t>L'art. 67 cpv. 3 2a frase LStr permette alla SEM di pronunciare un divieto d'entrata per una durata maggiore a cinque anni, se l'interessato costituisce un grave pericolo per l'ordine e la sicurezza pubblici. L'Alta Corte federale ha ritenuto che la graduazione delle esigenze prevista nella suddetta disposizione a seconda che l'autorità intenda pronunciare un divieto per una durata inferiore o superiore a cinque anni non si fonda sull'ALC e nemmeno sulla giurisprudenza ad esso relativa, bensì sulla direttiva 2008/115/CE e meglio sull'art. 11 cpv. 2 che indica che «la durata del divieto d'ingresso è determinata tenendo debitamente conto di tutte le circostanze pertinenti di ciascun caso e non supera di norma i cinque anni. Può comunque superare i cinque anni se il cittadino di un paese terzo costituisce una grave minaccia per l'ordine pubblico, la pubblica sicurezza o la sicurezza nazionale» (cfr. DTF 139 II 121 consid. 6.2).</w:t>
      </w:r>
    </w:p>
    <w:p>
      <w:r>
        <w:rPr>
          <w:b/>
        </w:rPr>
        <w:t>E. 6.3</w:t>
      </w:r>
    </w:p>
    <w:p>
      <w:r>
        <w:t>Poiché la LStr non opera alcuna distinzione tra chi può prevalersi delle regole dell'ALC ed i cittadini di Stati terzi non beneficianti delle norme di detto accordo (l'art. 67 cpv. 3 LStr riprende infatti il contenuto dell'art. 11 cpv. 2 direttiva 2008/115/CE) e poiché l'ALC è silente sulle misure di divieto d'entrata ed a fortiori sulla possibile durata delle stesse, si deve intendere che il legislatore ha voluto regolare i provvedimenti di divieto d'entrata superiori a cinque anni allo stesso modo per le due categorie di cittadini di Stati terzi (titolari di un diritto ai sensi dell'ALC o meno).</w:t>
      </w:r>
    </w:p>
    <w:p>
      <w:r>
        <w:rPr>
          <w:b/>
        </w:rPr>
        <w:t>E. 6.4</w:t>
      </w:r>
    </w:p>
    <w:p>
      <w:r>
        <w:t>A tal proposito la giurisprudenza ha stabilito che la nozione di «pericolo grave» richiede un grado di gravità maggiore al «semplice» pericolo o minaccia per l'ordine e la sicurezza pubblici (art. 67 cpv. 2 lett. a LStr), ma anche maggiore alla nozione di «pericolo di una certa gravità», necessaria per pronunciare un divieto d'entrata nei confronti di un cittadino di uno Stato ALC. Operando un raffronto con la nozione di «pericolo di una certa gravità» dell'art. 5 allegato 1 ALC (per una casistica cfr. le sentenze del TF 2C_923/2012 del 26 gennaio 2013 consid. 4.3.2 e 2C_238/2012 del 30 luglio 2012 consid. 3.1), il termine di «pericolo grave» dell'art. 67 cpv. 3 LStr presuppone l'esistenza di un «pericolo qualificato». Questo grado di gravità, la cui applicazione resta l'eccezione (FF 2009 8043, pag. 8058), deve essere esaminato in concreto, sulla base degli atti di causa (cfr. Marc Spescha et al., op. cit., ad art. 67 LStr, n. marg. 5, pag. 271; Andrea Binder Oser, in: Caroni et al., Bundesgesetz über die Ausländerinnen und Ausländer, 2010, ad art. 67 LStr, n. marg. 24, pag. 689). Essa può infatti fondarsi sulla natura del bene giuridico in pericolo (ad esempio: minaccia grave alla vita, all'integrità della persona, all'integrità sessuale o alla salute pubblica), sulla natura dell'infrazione commessa, segnatamente compresa in una criminalità particolarmente grave con dimensione transfrontaliera (art. 83 par. 1 Trattato del funzionamento dell'UE nella versione consolidata di Lisbona [C 2010/C 83/01], che menziona gli atti di terrorismo, la tratta di esseri umani, il traffico di droga e la criminalità organizzata), oppure sul numero delle infrazioni commesse (recidiva), considerando al contempo una crescente gravità delle infrazioni o l'assenza di una prognosi favorevole (cfr. DTF 139 II 121 consid. 6).</w:t>
      </w:r>
    </w:p>
    <w:p>
      <w:r>
        <w:rPr>
          <w:b/>
        </w:rPr>
        <w:t>E. 7.1</w:t>
      </w:r>
    </w:p>
    <w:p>
      <w:r>
        <w:t>Nella fattispecie in disamina, la SEM ha pronunciato nei confronti di A._______ un divieto d'entrata in Svizzera e nel Liechtenstein della durata di 10 anni, valido fino al 1° giugno 2025, ritenendo che il ricorrente con i suoi comportamenti delittuosi, che hanno portato alla condanna ad una pena detentiva di 20 mesi per infrazione aggravata alla LStup, abbia gravemente violato ed esposto a pericolo l'ordine e la sicurezza pubblici.</w:t>
      </w:r>
    </w:p>
    <w:p>
      <w:r>
        <w:rPr>
          <w:b/>
        </w:rPr>
        <w:t>E. 7.2</w:t>
      </w:r>
    </w:p>
    <w:p>
      <w:r>
        <w:t>Dalle tavole processuali si evince infatti che il ricorrente è stato un soggetto alquanto attivo nell'ambito del traffico di sostanze stupefacenti. Tra il febbraio ed il luglio 2012 è stato responsabile della vendita al dettaglio di un quantitativo di cocaina pari a 85-90 grammi, il 13 settembre 2012 ha invece detenuto presso il suo domicilio 7,57 grammi della medesima sostanza con un alto grado di purezza e fatto da tramite per l'importazione di un pacco postale contenente 272,5 grammi di cocaina, con un grado di purezza medio del 67,9%. Questa condotta ha spinto la Corte delle assise correzionali di Bellinzona a pronunciare nei suoi confronti la citata pena detentiva di 20 mesi, sospesa per un periodo di prova di tre anni (cfr. sentenza della Corte delle assise correzionali di Bellinzona del 14 febbraio 2013, incarto Simic, pagg. 8 e 9).</w:t>
      </w:r>
    </w:p>
    <w:p>
      <w:r>
        <w:rPr>
          <w:b/>
        </w:rPr>
        <w:t>E. 7.3</w:t>
      </w:r>
    </w:p>
    <w:p>
      <w:r>
        <w:t>Sulla base di queste circostanze, vista la gravità e la pericolosità delle infrazioni commesse, a mente dello scrivente Tribunale il provvedimento avversato soddisfa le condizioni che permettono di derogare al principio della libera circolazione sancito dall'ALC. Occorre infatti ricordare che i reati di droga sono considerati gravi e tali da ledere l'ordine pubblico nonché la sicurezza della società e giustificano pertanto l'intervento rigoroso e deciso da parte delle autorità competenti. La protezione della collettività, di fronte allo sviluppo del traffico della droga, costituisce indubbiamente un interesse pubblico preponderante che giustifica l'emissione di una misura di allontanamento nei confronti di chi si è reso punibile di gravi infrazioni contro la legislazione sugli stupefacenti. Tali atti criminosi costituiscono in effetti un reale pericolo per la salute e la vita di numerose persone (cfr. DTF 139 II 121 consid. 5.3; sentenza del TF 2C_121/2014 del 17 luglio 2014 consid. 3.2). Le infrazioni alla LStup, in particolare il traffico di droga, costituiscono in generale una violazione molto grave della sicurezza e dell'ordine pubblici (cfr. sentenza del TF 2C_139/2013 dell'11 giugno 2013 consid. 6.2.3 e riferimenti ivi citati).</w:t>
      </w:r>
    </w:p>
    <w:p>
      <w:r>
        <w:rPr>
          <w:b/>
        </w:rPr>
        <w:t>E. 7.4</w:t>
      </w:r>
    </w:p>
    <w:p>
      <w:r>
        <w:t>Giova inoltre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(cfr.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8.1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8.2</w:t>
      </w:r>
    </w:p>
    <w:p>
      <w:r>
        <w:t>Nel caso in esame si è visto che il ricorrente ha commesso gravi atti delittuosi con anche un carattere transfrontaliero durante l'arco di più mesi. A._______ ha iniziato a delinquere non molto tempo dopo il suo arrivo in Svizzera, paese in cui non ha dimostrato di sapersi integrare, non solo in ragione dei delitti commessi, ma anche da un punto di vista professionale. Dagli atti si evince che attualmente egli risiede in Italia e non esercita alcuna attività lucrativa, ma vive grazie al sostegno finanziario della moglie. Per questi motivi il Tribunale ritiene che il rischio che l'insorgente commetta nuovamente gravi atti criminosi non può essere escluso. Ne discende che si giustifica il mantenimento di una misura di divieto d'entrata di durata superiore a cinque anni giusta l'art. 67 cpv. 3 2a frase LStr.</w:t>
      </w:r>
    </w:p>
    <w:p>
      <w:r>
        <w:rPr>
          <w:b/>
        </w:rPr>
        <w:t>E. 9.1</w:t>
      </w:r>
    </w:p>
    <w:p>
      <w:r>
        <w:t>Il divieto d'entrata in Svizzera di durata superiore a cinque anni è quindi confermato nel suo principio. A fronte di quanto esposto resta ora da stabilire se la durata di 10 anni della misura di allontanamento adottata dalla SEM nei confronti di A._______ sia conforme al principio di proporzionalità e, procedendo ad un apprezzamento degli interessi privati e pubblici in gioco, valutare se sia adeguata alle circostanze del caso di specie.</w:t>
      </w:r>
    </w:p>
    <w:p>
      <w:r>
        <w:rPr>
          <w:b/>
        </w:rPr>
        <w:t>E. 9.2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9.3</w:t>
      </w:r>
    </w:p>
    <w:p>
      <w:r>
        <w:t>Quo all'interesse pubblico all'allontanamento del ricorrente dal territorio elvetico, si è già detto ai considerandi precedenti.</w:t>
      </w:r>
    </w:p>
    <w:p>
      <w:r>
        <w:rPr>
          <w:b/>
        </w:rPr>
        <w:t>E. 9.4</w:t>
      </w:r>
    </w:p>
    <w:p>
      <w:r>
        <w:t>In merito agli interessi privati, il ricorrente si è richiamato principalmente all'art. 8 CEDU, il quale garantisce il diritto al rispetto della vita privata e familiare, sottolineando che la decisione dell'autorità inferiore comporterebbe l'impossibilità di entrare in Svizzera e di coltivare il rapporto con la moglie residente in Ticino.</w:t>
      </w:r>
    </w:p>
    <w:p>
      <w:r>
        <w:rPr>
          <w:b/>
        </w:rPr>
        <w:t>E. 9.5</w:t>
      </w:r>
    </w:p>
    <w:p>
      <w:r>
        <w:t>L'art. 8 CEDU tutela la vita privata e familiare delle persone. Questa disposizione non garantisce tuttavia il diritto di entrare in un determinato Stato (cfr. in questo senso segnatamente DTF 140 I 145 consid. 3.1; 139 I 330 consid. 2.1 e riferimenti ivi citati).</w:t>
      </w:r>
    </w:p>
    <w:p>
      <w:r>
        <w:rPr>
          <w:b/>
        </w:rPr>
        <w:t>E. 9.6</w:t>
      </w:r>
    </w:p>
    <w:p>
      <w:r>
        <w:t>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9.7</w:t>
      </w:r>
    </w:p>
    <w:p>
      <w:r>
        <w:t>La protezione del diritto al rispetto della vita privata e familiare conferita da questa norma convenzionale non ha però valenza assoluta, poiché ai sensi dell'art. 8 cpv. 2 CEDU, un'ingerenza delle autorità rimane possibile quando è prevista dalla legge e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9.8</w:t>
      </w:r>
    </w:p>
    <w:p>
      <w:r>
        <w:t>Nel caso concreto il ricorrente ha sottolineato che la decisione dell'autorità inferiore comporterebbe l'impossibilità di intrattenere i rapporti con la moglie, cittadina elvetica ed italiana residente in Ticino. Dagli atti di causa risulta che, malgrado le allegazioni del ricorrente, il rapporto matrimoniale non può essere considerato sufficientemente stretto ed intatto ai sensi dell'art. 8 CEDU. Infatti ad eccezione di un periodo di circa un mese attorno al matrimonio avvenuto il 28 giugno 2014 (a quel momento A._______ risultava comunque domiciliato nella Repubblica Dominicana) i coniugi non hanno mai convissuto. Il permesso di dimora in Svizzera del ricorrente non era stato rinnovato e, poco dopo la celebrazione delle nozze, C._______ è ritornata ad abitare in Svizzera. Secondo le allegazioni del ricorrente la coppia da allora ha continuato a vedersi tramite frequenti visite della moglie a D._______, località non lontana dal confine elvetico e luogo di residenza di A._______. A mente del Tribunale queste circostanze non permettono di qualificare la relazione matrimoniale come stretta, intatta ed effettivamente vissuta giusta l'art. 8 CEDU.</w:t>
      </w:r>
    </w:p>
    <w:p>
      <w:r>
        <w:rPr>
          <w:b/>
        </w:rPr>
        <w:t>E. 9.9</w:t>
      </w:r>
    </w:p>
    <w:p>
      <w:r>
        <w:t>In conclusione, da quanto precede la decisione impugnata non viola l'art. 8 CEDU ed il ricorrente non può fondare alcun diritto sulla base di tale disposizione.</w:t>
      </w:r>
    </w:p>
    <w:p>
      <w:r>
        <w:rPr>
          <w:b/>
        </w:rPr>
        <w:t>E. 9.10</w:t>
      </w:r>
    </w:p>
    <w:p>
      <w:r>
        <w:t>Nel suo atto ricorsuale del 7 settembre 2015 A._______ ha affermato che la commissione dei reati per i quali è stato condannato il 14 febbraio 2013 non denotasse una particolare gravità. L'insorgente ha in particolare sostenuto che le sostanze stupefacenti importate non avessero nulla a che fare con lui, siccome il suo ruolo consistesse unicamente nel fungere da persona di riferimento fra soggetti desiderosi di vendere e acquistare cocaina. Il ricorrente ha motivato il suo agire delittuoso in ragione del momento di difficoltà economica, precisando di non avere commesso altri reati e sottolineando come l'episodio del pacco postale contenente cocaina rappresentasse un unicum (cfr. ricorso del 7 settembre 2015, atto 1 dell'incarto TAF, pagg. 2 e 3).</w:t>
      </w:r>
    </w:p>
    <w:p>
      <w:r>
        <w:rPr>
          <w:b/>
        </w:rPr>
        <w:t>E. 9.11</w:t>
      </w:r>
    </w:p>
    <w:p>
      <w:r>
        <w:t>Questa censura ricorsuale è votata all'insuccesso. Contrariamente a quanto asserito dal ricorrente, una lettura della sentenza delle Corte delle assise correzionali di Bellinzona del 14 febbraio 2013 permette di evincere che il ricorrente in realtà non si è limitato a fungere da tramite per l'importazione di 272,5 grammi di cocaina fra l'agosto ed il 13 settembre 2012, ma al contrario nel periodo compreso tra il febbraio ed il luglio del medesimo anno ha proceduto alla vendita al dettaglio di circa 85-90 grammi di sostanza stupefacente oltre ad averne detenuta 7,57 grammi il 13 settembre 2012 (cfr. sentenza della Corte delle assise correzionali di Bellinzona del 14 febbraio 2013, incarto Simic, pagg. 8 e 9). La gravità di questi comportamenti non può essere relativizzata in quanto sono suscettibili di mettere in pericolo la salute di molte persone.</w:t>
      </w:r>
    </w:p>
    <w:p>
      <w:r>
        <w:rPr>
          <w:b/>
        </w:rPr>
        <w:t>E. 9.12</w:t>
      </w:r>
    </w:p>
    <w:p>
      <w:r>
        <w:t>Ciò posto, dalle considerazioni che precedono, ne deriva che l'interesse pubblico all'allontanamento di A._______ dalla Svizzera e dal Liechtenstein prevale su quello privato di quest'ultimo ad entrarvi. Di conseguenza, da una corretta valutazione degli interessi pubblici e privati in gioco, emerge che il divieto d'entrata di 10 anni è adeguato alle circostanze del caso concreto.</w:t>
      </w:r>
    </w:p>
    <w:p>
      <w:r>
        <w:rPr>
          <w:b/>
        </w:rPr>
        <w:t>E. 10</w:t>
      </w:r>
    </w:p>
    <w:p>
      <w:r>
        <w:t>Ne discende che l'autorità inferiore con la decisione del 2 giugno 2015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andrebbero poste a carico del ricorrente (art. 63 cpv. 1 PA) in quanto soccombente. Tuttavia, tenuto conto della domanda di esonero delle stesse formulata l'8 ottobre 2015 ed accolta dal Tribunale con decisione incidentale del 3 novembre 2015, A._______ è esonerato dal pagamento di ogni importo (cfr. lett. G. supra).</w:t>
      </w:r>
    </w:p>
    <w:p>
      <w:r>
        <w:rPr>
          <w:b/>
        </w:rPr>
        <w:t>E. 12</w:t>
      </w:r>
    </w:p>
    <w:p>
      <w:r>
        <w:t>Considerato il respingimento del ricorso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