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F-547/2022 vom 9. Februar 2022</w:t>
      </w:r>
    </w:p>
    <w:p>
      <w:r>
        <w:t>Bundesverwaltungsgericht, 2022-02-09, DE</w:t>
      </w:r>
    </w:p>
    <w:p>
      <w:r>
        <w:rPr>
          <w:b/>
        </w:rPr>
        <w:t xml:space="preserve">Quelle: </w:t>
      </w:r>
      <w:r>
        <w:t>https://mcp.opencaselaw.ch/entscheid/bvger_F-547_2022</w:t>
      </w:r>
    </w:p>
    <w:p>
      <w:r>
        <w:t>FR: TAF F-547/2022 du 9 février 2022</w:t>
      </w:r>
    </w:p>
    <w:p>
      <w:r>
        <w:t>IT: TAF F-547/2022 del 9 febbraio 2022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F-547/2022 Urteil vom 9. Februar 2022 Besetzung Einzelrichter Yannick Antoniazza-Hafner, mit Zustimmung von Richterin Nina Spälti Giannakitsas; Gerichtsschreiber Julius Longauer. Parteien A._______, geboren am (...), Türkei, Beschwerdeführer, gegen Staatssekretariat für Migration SEM, Quellenweg 6, 3003 Bern, Vorinstanz. Gegenstand Nichteintreten auf Asylgesuch und Wegweisung (Dublin-Verfahren); Verfügung des SEM vom 27. Januar 2022 / N (...). Das Bundesverwaltungsgericht stellt fest, dass der Beschwerdeführer am 15. November 2021 in der Schweiz um Asyl nachsuchte (Akten des SEM [...] / N [...] [SEM-act.] 1), dass die Vorinstanz mit Verfügung vom 27. Januar 2022 - eröffnet am 28. Januar 2022 - in Anwendung von Art. 31a Abs. 1 Bst. b AsylG (SR 142.31) auf das Asylgesuch nicht eintrat, die Wegweisung aus der Schweiz nach Italien anordnete und den Beschwerdeführer aufforderte, die Schweiz spätestens am Tag nach Ablauf der Beschwerdefrist zu verlassen (SEM-act. 27, 30), dass sie gleichzeitig feststellte, einer allfälligen Beschwerde gegen den Entscheid komme keine aufschiebende Wirkung zu, und die Aushändigung der editionspflichtigen Akten gemäss Aktenverzeichnis an den Beschwerdeführer verfügte, dass der Beschwerdeführer mit Eingabe vom 3. Februar 2022 gegen diesen Entscheid beim Bundesverwaltungsgericht Beschwerde erhob (Akten des BVGer [Rek-act.] 1), dass er sinngemäss beantragt, die angefochtene Verfügung sei aufzuheben und die Vorinstanz anzuweisen, auf das Asylgesuch einzutreten und es materiell zu behandeln, dass er in verfahrensrechtlicher Hinsicht um Ergreifung von vorsorglichen Massnahmen und um Erteilung der aufschiebenden Wirkung ersucht, dass er schliesslich darum ersucht, es sei ihm die unentgeltliche Rechtspflege zu gewähren, und es sei insbesondere davon abzusehen, einen Kostenvorschuss zu erheben, dass die vorinstanzlichen Akten dem Bundesverwaltungsgericht am 4. Februar 2022 in elektronischer Form vorlagen (vgl. Art. 109 Abs. 3 AsylG), dass der zuständige Instruktionsrichter am 4. Februar 2002 gestützt auf Art. 56 VwVG den Vollzug der Überstellung superprovisorisch aussetzte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wie es vorliegend gegeben ist,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der Beschwerdeführer gemäss einem Abgleich seiner Fingerabdrücke mit der «Eurodac»-Datenbank (SEM-act. 9) und seinen eigenen Angaben anlässlich des am 24. November 2021 durchgeführten Dublin-Gesprächs (SEM-act. 9) am (...) 2021 über Italien illegal in das Hoheitsgebiet der Dublin-Mitgliedstaaten gelangte, dass nach Massgabe des Art. 13 Abs. 1 Dublin-III-VO mit der illegalen Einreise über Italien die Zuständigkeit dieses Mitgliedstaates zur Durchführung des Asyl- und Wegweisungsverfahrens begründet wurde, weil kein höherrangiges Zuständigkeitskriterium des Kapitels III der Dublin-III-VO auf einen anderen Mitgliedstaat verweist, dass die Vorinstanz somit am 24. November 2021 zu Recht die italienischen Behörden gestützt auf Art. 13 Abs. 1 Dublin-III-VO um Aufnahme des Beschwerdeführers ersuchte (SEM-act. 12), dass die italienischen Behörden das Aufnahmegesuch innert der Frist des Art. 22 Abs. 1 Dublin-III-VO unbeantwortet liessen und damit die Zuständigkeit Italiens implizit anerkannten (Art. 22 Abs. 7 Dublin-III-VO), dass damit die Zuständigkeit Italiens zur Durchführung des Asyl- und (allenfalls) des Wegweisungsverfahrens grundsätzlich gegeben ist, dass der Beschwerdeführer diese denn auch nicht bestreitet, sondern geltend macht, es lägen Gründe für eine Übernahme der Zuständigkeit durch die Schweiz vor, dass es nach der Rechtsprechung des Bundesverwaltungsgerichts keine Gründe für die Annahme gibt, das Asylverfahren und die Aufnahmebedingungen für Antragsteller in Italien wiesen - trotz punktueller Schwachstellen - systemische Mängel im Sinne von Art. 3 Abs. 2 Sätze 2 und 3 Dublin-III-VO auf, weshalb eine Übernahme der Zuständigkeit gestützt auf die genannte Bestimmung nicht angezeigt ist auf (vgl. etwa Referenzurteil des BVGer F-6330/2020 vom 18. Oktober 2021 E. 9),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der Vorinstanz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zwar die Vermutung, Italien halte seine völkerrechtlichen Verpflichtungen ein, im Einzelfall widerlegt werden kann, es hierfür aber konkreter und ernsthafter Hinweise bedarf, die gegebenenfalls vom Betroffenen glaubhaft darzutun sind (vgl. BVGE 2010/45 E. 7.4 f.; Urteil des BVGer D-5698/2017 vom 6. März 2018 E. 5.3.1), dass der Beschwerdeführer geltend macht, als ehemaliger höherer (...) sei er in der Türkei wegen angeblicher Mitgliedschaft in der FETÖ in ein (...) hängiges Strafverfahren involviert, an dem der türkische Präsident ein persönliches Interesse habe, dass er vor seiner Flucht aus der Türkei erfahren habe, dass die italienischen Behörden «in gewissen Fällen» Informationen über «gewisse Flüchtlinge» mit den türkischen Behörden geteilt hätten, er daher grosse Angst habe, von Italien in die Türkei abgeschoben zu werden, dass er sich zudem in Italien nicht sicher fühle, da bei seiner Ankunft in Italien von anwesenden Journalisten Bildmaterial auch von ihm angefertigt worden sei, die türkische Botschaft in Rom Erdogan-Kritiker ausspioniere und AKP-Sympathisanten in Italien auch schon einen Brandanschlag gegen eine Einrichtung der Gülen-Bewegung verübt hätten, dass der Beschwerdeführer mit diesen Ausführungen nichts vorbringt, was die Vermutung einer völkerrechtskonformen Behandlung durch die italienischen Behörden ernsthaft erschüttern könne, dass namentlich nichts die Annahme rechtfertigt, Italien könnte in seinem Fall den Grundsatz des menschen- oder flüchtlingsrechtlichen Grundsatz des Non-Refoulement missachten (Art. 3 EMRK, Art. 3 FoK, Art. 33 FK), dass sodann nichts vorgebracht wird, was eine konkrete Gefährdung in Italien zu begründen vermöchte, die Befürchtungen des Beschwerdeführers vielmehr rein hypothetischer Natur sind, dass Italien im Übrigen ein Rechtsstaat ist, der über eine funktionierende Polizeibehörde verfügt, die sowohl schutzfähig als auch schutzwillig ist und an die sich der Beschwerdeführer bei Bedarf wenden kann, dass der Beschwerdeführer schliesslich verkennt, dass auch die Schweiz nicht in der Lage ist, ihm vollständige Sicherheit vor kriminellen Übergriffen Dritter zu garantieren, dass den Ausführungen des Beschwerdeführers somit nichts entnommen werden kann, was der Schweiz Anlass geben könnte oder sie gar verpflichten würden, von ihrem Selbsteintrittsrecht nach Art. 17 Abs. 1 Satz 1 Dublin-III-VO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Yannick Antoniazza-Hafner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