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F-5469/2020 vom 10. Dezember 2021</w:t>
      </w:r>
    </w:p>
    <w:p>
      <w:r>
        <w:t>Bundesverwaltungsgericht, 2021-12-10, FR</w:t>
      </w:r>
    </w:p>
    <w:p>
      <w:r>
        <w:rPr>
          <w:b/>
        </w:rPr>
        <w:t xml:space="preserve">Quelle: </w:t>
      </w:r>
      <w:r>
        <w:t>https://mcp.opencaselaw.ch/entscheid/bvger_F-5469_2020</w:t>
      </w:r>
    </w:p>
    <w:p>
      <w:r>
        <w:t>FR: TAF F-5469/2020 du 10 décembre 2021</w:t>
      </w:r>
    </w:p>
    <w:p>
      <w:r>
        <w:t>IT: TAF F-5469/2020 del 10 dicembre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1.4</w:t>
      </w:r>
    </w:p>
    <w:p>
      <w:r>
        <w:t>Le recourant s'est plaint à cet égard d'une notification « déconcertante » de la décision attaquée, dès lors que celle-ci est intervenue, dans le cadre d'une autre procédure, par l'entremise du SPM.</w:t>
      </w:r>
    </w:p>
    <w:p>
      <w:r>
        <w:rPr>
          <w:b/>
        </w:rPr>
        <w:t>E. 1.5</w:t>
      </w:r>
    </w:p>
    <w:p>
      <w:r>
        <w:t>En matière de vices dans la notification, la jurisprudence considère en général que la protection des parties est suffisamment garantie lorsqu'une notification atteint son but malgré une irrégularité, qui ne doit toutefois entraîner aucun préjudice pour les parties (cf. art. 38 PA). Dans ce contexte,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L'intéressé doit agir dans un délai raisonnable dès qu'il a connaissance de la décision qu'il entend contester (cf. notamment l'arrêt du TF 1C_15/2016 du 1er septembre 2016 consid. 2.2 et la jurisprudence citée, voir également Lorenz Kneubühler/Ramona Pedretti, in : VwVG, Bundesgesetz über das Verwaltungsverfahren, Kommentar, Auer/Müller/Schindler [éd.], 2e édition, 2019, pts 10, 11 et 26 ad art. 38 p. 615ss et Tanquerel, Manuel de droit administratif, 2e édition, 2018, pt 1575ss p. 531s et les références citées).</w:t>
      </w:r>
    </w:p>
    <w:p>
      <w:r>
        <w:rPr>
          <w:b/>
        </w:rPr>
        <w:t>E. 1.6</w:t>
      </w:r>
    </w:p>
    <w:p>
      <w:r>
        <w:t>En l'espèce, la décision du SEM du 14 août 2020 a été transmise au mandataire du recourant par un courrier du SPM du 5 octobre 2020 et réceptionnée par celui-ci le 6 octobre 2020. Bien que cette décision n'ait pas été dûment notifiée au recourant, ce prononcé est néanmoins parvenu le 6 octobre 2020 à son mandataire désigné et il y a lieu de considérer dès lors, comme relevé dans le courrier que le SEM a adressé à ce conseil le 16 octobre 2020, que cette décision pouvait être considérée comme ayant été notifiée à la date de sa réception par le mandataire désigné. Dans la mesure où le recours déposé contre ce prononcé a été interjeté dans le délai prévu par la loi et que le vice de notification dont le recourant se prévaut ne lui a occasionné aucun préjudice, il n'est pas nécessaire d'examiner plus en détail les circonstances dans lesquelles cette décision a été communiquée à l'intéressé. Le grief tiré d'une prétendue notification irrégulière de la décision attaquée est en conséquence écarté.</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recourant s'est d'abord prévalu d'une violation du droit d'être entendu, au motif que le SEM ne lui avait pas donné l'occasion de se déterminer avant le prononcé de la décision contestée.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132 II 485 consid. 3; 126 I 7 consid. 2b; 124 II 132 consid. 2b, et la jurisprudence citée; ATAF 2010/53 consid. 13.1).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134 I 140 consid. 5.5).</w:t>
      </w:r>
    </w:p>
    <w:p>
      <w:r>
        <w:rPr>
          <w:b/>
        </w:rPr>
        <w:t>E. 3.2</w:t>
      </w:r>
    </w:p>
    <w:p>
      <w:r>
        <w:t>En l'espèce, le Tribunal constate que l'autorité intimée a certes omis d'inviter le recourant à se déterminer sur l'interdiction d'entrée qu'elle envisageait de prononcer à son endroit. Il convient de relever toutefois que, même s'il avait fallu reconnaître une éventuelle violation du droit d'être entendu du recourant, celle-ci devrait être considérée comme guérie au stade actuel de la procédure, dès lors que l'intéressé a pu valablement faire valoir ses motifs devant le présent Tribunal, lequel jouit d'un plein pouvoir d'examen (cf., dans ce sens, arrêt du TAF F-4618/2017 du 11 décembre 2019 consid. 4.5). Aussi, le grief tiré de la violation du droit d'être entendu est également écarté pour les motifs précités.</w:t>
      </w:r>
    </w:p>
    <w:p>
      <w:r>
        <w:rPr>
          <w:b/>
        </w:rPr>
        <w:t>E. 4.1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4.3</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4.4</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5.1</w:t>
      </w:r>
    </w:p>
    <w:p>
      <w:r>
        <w:t>Il convient d'examiner, en premier lieu, si le recourant a attenté par son comportement à la sécurité et à l'ordre publics ou les a mis en danger au sens de l'art. 67 al. 2 let. a LEI et si la décision attaquée est dès lors justifiée dans son principe.</w:t>
      </w:r>
    </w:p>
    <w:p>
      <w:r>
        <w:rPr>
          <w:b/>
        </w:rPr>
        <w:t>E. 5.2</w:t>
      </w:r>
    </w:p>
    <w:p>
      <w:r>
        <w:t>Dans la mesure où l'intéressé est ressortissant macédonien, soit originaire d'un Etat tiers, le prononcé querellé doit s'examiner à l'aune de la LEI, les dispositions de l'Accord du 21 juin 1999 entre la Confédération suisse, d'une part, et la Communauté européenne et ses Etats membres, d'autre part, sur la libre circulation des personnes (ALCP, RS 0.142.112.681) n'étant pas applicables. Selon le Tribunal fédéral, un étranger ressortissant d'un pays tiers n'a pas besoin d'avoir attenté de manière grave à l'ordre et la sécurité publics pour se voir interdire l'entrée en Suisse sur la base du seul art. 67 LEI (cf. ATF 139 II 121 consid. 5.4).</w:t>
      </w:r>
    </w:p>
    <w:p>
      <w:r>
        <w:rPr>
          <w:b/>
        </w:rPr>
        <w:t>E. 5.3</w:t>
      </w:r>
    </w:p>
    <w:p>
      <w:r>
        <w:t>Au vu des délits pour lesquels le recourant a subi des condamnations pénales en Suisse (cf. consid. B supra), il s'impose de constater que celui-ci a indiscutablement attenté à la sécurité et l'ordre publics au sens de l'art. 77a al. 1 OASA. En effet, selon la jurisprudence, la commission antérieure d'infractions constitue un indice de poids permettant de penser qu'une nouvelle atteinte à la sécurité et à l'ordre publics sera commise à l'avenir. En présence de ressortissants d'Etats tiers, tel qu'en l'espèce, la commission d'infractions suffit du reste, en principe, pour admettre l'existence d'un risque actuel pour la sécurité et l'ordre publics. Il y a donc lieu de conclure que l'intéressé remplit les conditions d'application de l'art. 67 al. 2 let. a LEI (cf. ATAF 2017 VII/2 consid. 4.4). Le Tribunal est en conséquence amené à conclure que l'interdiction d'entrée prononcée le 14 août 2020 en application de l'art. 67 al. 2 let. a LEI est parfaitement justifiée dans son principe. 6.Il convient ensuite d'examiner si le prononcé d'une interdiction d'entrée d'une durée supérieure à cinq ans est justifié à la lumière de l'art. 67 al. 3 2ème phrase LEI et des principes dégagés par la jurisprudence. 6.1 Ainsi que le Tribunal fédéral l'a retenu dans son arrêt précité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6.2 En l'espèce, le SEM a fondé son prononcé du 14 août 2020 sur les six condamnations pénales dont le recourant avait fait l'objet entre 1999 et 2014. Si les deux premières condamnations prononcées à son endroit l'ont été alors qu'il était encore mineur, celles prononcées en 2008, 2011, 2012 et 2014 sont venues sanctionner des infractions d'une gravité certaine, dès lors qu'elles ont toujours porté, outre d'autres infractions (soit, vol et infractions à la LCR) sur des crimes, des délits ou des contraventions à la LStup, domaine de criminalité particulièrement grave (santé publique). Il s'impose de souligner par ailleurs que le degré de gravité particulier de la menace résulte en l'espèce également de la multiplication des infractions (récidive). Il apparaît en particulier que le SPM a adressé au recourant, le 21 mars 2011, un sérieux avertissement en l'informant qu'une nouvelle condamnation pénale pourrait entraîner la révocation de son autorisation d'établissement et son renvoi de Suisse, ce qui n'a nullement empêché l'intéressé de commettre de nouveaux délits, qui plus est dans un domaine (stupéfiants) particulièrement sensible s'agissant de la poursuite de son séjour en Suisse. 6.3 En conséquence, au vu de la gravité de l'activité délictuelle déployée en Suisse par l'intéressé et en particulier du caractère récidivant des infractions à la LStup dont il s'est rendu coupable dans ce pays, le Tribunal arrive à la conclusion que les conditions émises à l'art. 67 al. 3 phr. 2 LEI sont en l'espèce réunies et justifient l'éloignement de l'intéressé pour une durée supérieure à cinq ans. 7.Il convient encore d'examiner si la mesure d'éloignement, dont la durée a été fixée à six ans par l'autorité inférieure, satisfait aux principes généraux de procédure, en particulier à ceux de la proportionnalité et de l'égalité de traitement. 7.1 Le recourant s'est à cet égard expressément prévalu d'une violation du principe de l'égalité de traitement, au motif que le Tribunal avait, en la cause publiée aux ATAF 2016/33, fixé à sept ans la durée d'une interdiction d'entrée prononcée à l'endroit d'une ressortissante italienne, qui avait, selon lui, commis des infractions nettement plus graves que lui et avait fait l'objet d'une mesure d'éloignement supérieure d'un an seulement à celle prononcée à son encontre. 7.2 Le principe de l'égalité de traitement consacré à l'art. 8 al. 1 Cst. exige que la loi elle-même et les décisions d'application de la loi traitent de façon égale des situations de fait égales et de façon différentes des situations de fait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notamment ATF 141 I 235 consid. 7.1; 140 I 77 consid. 5.1; voir également ATAF 2015/22 consid. 7.1; 2010/53 consid. 12.1; 2010/6 consid. 4.1). 7.3 En l'espèce, le Tribunal constate d'abord que, même si la ressortissante italienne ayant fait l'objet de l'arrêt publié aux ATAF 2016/33 avait subi un nombre nettement supérieur de condamnations que le recourant (soit 18 au total, sur une période de 20 ans), les condamnations pour infractions à la LStup prononcées à son endroit ont sanctionné sa consommation personnelle de drogue et non le trafic de produits stupéfiants comme tel a été le cas du recourant, lequel a été condamné à deux reprises pour violation grave de la LStup, pour un trafic de stupéfiants portant sur 150 grammes, puis 60 grammes d'héroïne pure. Le Tribunal relève ensuite que la personne objet de l'ATAF 2016/33 a vu la durée de son interdiction d'entrée réduite par le Tribunal essentiellement en raison de la présence en Suisse de sa fille, alors que la proche famille du recourant (soit son épouse et ses enfants) sont dépourvus de titres de séjour en Suisse depuis la révocation de leurs autorisations de séjour et d'établissement et ont fait l'objet de décisions de renvoi entrées en force. En considération de ce qui précède, l'argument tiré d'une violation du principe de l'égalité de traitement fondé sur l'ATAF 2016/33 doit être écarté. 7.4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 Conformément aux principes ci-avant énoncés, il faut que la pesée des intérêts public et privé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7.5 En l'état, concernant les règles de l'aptitude et de la nécessité, il est indéniable, en l'absence d'un pronostic actuellement favorable, que l'éloignement du territoire suisse du recourant pendant six ans est apte et nécessaire pour atteindre les buts visés, à savoir protéger l'ordre et la sécurité publics (arrêt du TAF F-2343/2016 du 26 mars 2018 consid. 6.3). 7.6 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 S'agissant de l'intérêt privé du recourant, la prise en considération de la durée du séjour en Suisse se justifie par le fait que l'intégration dans le pays d'accueil est généralement d'autant plus forte que le séjour y a été long. En l'espèce, le recourant est arrivé en Suisse à l'âge de quatre ans et a donc passé la plus grande partie de son existence dans ce pays. S'agissant de l'intérêt public, il s'impose de noter que les actes pour lesquels le recourant a été condamné sont d'une gravité certaine et justifient une intervention des autorités. Dans ce contexte, on ne saurait passer sous silence le fait que le recourant a déployé une activité délictuelle en Suisse pendant de nombreuses années et qu'il a en particulier récidivé, alors que les autorités l'avaient expressément averti des conséquences d'une reprise de son activité délictuelle, soit la possible révocation de son autorisation d'établissement. Il existe par conséquent un intérêt public indéniable à le tenir éloigné de Suisse, compte tenu de la propension à la récidive qu'il y a manifestée. Aussi, après une pondération des intérêts publics et privés en présence et au regard de l'ensemble des circonstances du cas d'espèce, le Tribunal estime que la durée de l'interdiction d'entrée prononcée le 14 août 2020 pour une durée de six ans est conforme au principe de la proportionnalité. 7.7 En outre, le Tribunal constate, au vu des développements ci-dessus, qu'il n'existe pas de raisons humanitaires ou d'autres motifs importants justifiant l'abstention ou la suspension de la mesure d'éloignement au sens de l'art. 67 al. 5 LEI. 8.Le SEM a également ordonné l'inscription de l'interdiction d'entrée dans le SIS II. En raison de ce signalement, il est interdit au recourant de pénétrer dans l'espace Schengen. 8.1 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8.2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 8.3 En l'occurrence, le signalement au SIS est justifié par les faits retenus (cf. art. 21 en relation avec l'art. 24 al. 2 du règlement SIS II).</w:t>
      </w:r>
    </w:p>
    <w:p>
      <w:r>
        <w:rPr>
          <w:b/>
        </w:rPr>
        <w:t>E. 9.1</w:t>
      </w:r>
    </w:p>
    <w:p>
      <w:r>
        <w:t>Il ressort de ce qui précède que, par sa décision du 14 août 2020, l'autorité inférieure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