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F-5469/2018 vom 2. Oktober 2018</w:t>
      </w:r>
    </w:p>
    <w:p>
      <w:r>
        <w:t>Bundesverwaltungsgericht, 2018-10-02, DE</w:t>
      </w:r>
    </w:p>
    <w:p>
      <w:r>
        <w:rPr>
          <w:b/>
        </w:rPr>
        <w:t xml:space="preserve">Quelle: </w:t>
      </w:r>
      <w:r>
        <w:t>https://mcp.opencaselaw.ch/entscheid/bvger_F-5469_2018</w:t>
      </w:r>
    </w:p>
    <w:p>
      <w:r>
        <w:t>FR: TAF F-5469/2018 du 2 octobre 2018</w:t>
      </w:r>
    </w:p>
    <w:p>
      <w:r>
        <w:t>IT: TAF F-5469/2018 del 2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F-5469/2018 Urteil vom 2. Oktober 2018 Besetzung Einzelrichter Fulvio Haefeli, mit Zustimmung von Richterin Esther Marti; Gerichtsschreiberin Karin Schnidrig. Parteien A._______, geboren am (...), Algerien, (...), Beschwerdeführer, gegen Staatssekretariat für Migration SEM, Quellenweg 6, 3003 Bern, Vorinstanz. Gegenstand Nichteintreten auf Asylgesuch und Wegweisung (Dublin-Verfahren); Verfügung des SEM vom 6. September 2018 / N (...). Das Bundesverwaltungsgericht stellt fest, dass der Beschwerdeführer am 21. Juni 2018 von Italien her kommend illegal in die Schweiz gelangte, wo er am 22. Juni 2018 im Empfangs- und Verfahrenszentrum B._______ um Asyl nachsuchte, dass die Vorinstanz ihn am 28. Juni 2018 zur Person befragte (SEM-Akte A5/11), dass er dabei unter anderem geltend machte, er habe Algerien im April 2018 verlassen und sei via C._______ und D._______ nach Italien gelangt, wo er von der Küstenwache daktyloskopiert worden sei, dass die Vorinstanz dem Beschwerdeführer im Rahmen der Befragung zur Person gestützt auf seinen Reiseweg das rechtliche Gehör zur Zuständigkeit Italiens für die Durchführung des Asyl- und Wegweisungsverfahrens beziehungsweise zur Wegweisung dorthin und zum Nichteintretensentscheid gemäss Art. 31a Abs. 1 Bst. b AsylG (SR 142.31) gewährte, dass er diesbezüglich erklärte, er möchte auf gar keinen Fall in Italien leben, weil dort die Menschen nicht gut behandelt würden, dass die Migranten in Italien ein schweres Leben hätten, dass die Vorinstanz die italienischen Behörden am 5. Juli 2018 um 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innerhalb der festgelegten Frist zum Übernahmeersuchen der Vorinstanz keine Stellung nahmen, dass das SEM mit Verfügung vom 6. September 2018 - eröffnet am 21. September 2018 - in Anwendung von Art. 31a Abs. 1 Bst. b AsylG auf das Asylgesuch des Beschwerdeführers vom 22. Juni 2018 nicht eintrat, die Wegweisung nach Italien verfügte, den Beschwerdeführer - unter Androhung von Zwangsmitteln im Unterlassungsfall - aufforderte, die Schweiz am Tag nach Ablauf der Beschwerdefrist zu verlassen, den Kanton E._______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25. September 2018, welche er dem Bundesverwaltungsgericht persönlich überbrachte, gegen diese Verfügung Beschwerde erhob, dass auf die Begründung der Beschwerde - soweit entscheidrelevant - in den nachfolgenden Erwägungen einzugehen ist, dass der Instruktionsrichter mit Telefax vom 26. September 2018 gestützt auf Art. 56 VwVG den Vollzug der Überstellung per sofort einstweilen aussetzte, dass die vorinstanzlichen Akten am 27. September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14. Mai 2018 in Italien illegal in das Hoheitsgebiet der Dublin-Staaten eingereist war, dass die italienischen Behörden das im Sinne von Art. 13 Abs. 1 Dublin-III-VO gestellte Übernahmeersuchen des SEM vom 5. Juli 2018 innert der festgelegten Frist unbeantwortet liessen, womit sie die Zuständigkeit Italiens implizit anerkannten (Art. 22 Abs. 7 Dublin-III-VO), dass die grundsätzliche Zuständigkeit Italiens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auf Beschwerdeebene geltend macht, er sei mit der vorinstanzlichen Verfügung nicht einverstanden und möchte eine Neubeurteilung, weil er nicht nach Italien zurückkehren könne, dass sein Leben dort von verschiedener Seite in Gefahr sei, dass er in Italien gezwungen worden sei, für seine Nahrung zu arbeiten, dass man ihn nicht gut behandelt habe, dass er zudem in keinem anderen Land ausser der Schweiz ein Asylgesuch eingereicht habe, dass der Beschwerdeführer mit seinen Vorbringen implizit die Anwendung von Art. 17 Abs. 1 Dublin-III-VO respektive Art. 29a Abs. 3 AsylV 1 fordert, dass bereits das faktische Betreten des Hoheitsgebiets eines Mitgliedstaats Anknüpfungspunkt für die Zuständigkeit zur Durchführung des Asyl- und Wegweisungsverfahrens bildet (vgl. Art. 13 Abs. 1 Dublin-III-VO), weshalb der Beschwerdeführer aus seinem Vorbringen, er habe in keinem anderen Land ausser der Schweiz ein Asylgesuch eingereicht, nichts für sich ableiten kann, dass die Vorinstanz die italienischen Behörden denn auch gestützt auf Art. 13 Abs. 1 Dublin-III-VO um Übernahme des Beschwerdeführers ersuchte, woraufhin die Zuständigkeit Italiens implizit anerkannt wurde (Art. 22 Abs. 7 Dublin-III-VO),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 4 der Charta der Grundrechte der Europäischen Union (ABl. C 364/1 vom 18.12.2000) mit sich bringen (vgl. Urteil des EGMR i.S. Tarakhel gegen Schweiz vom 4. November 2014, Grosse Kammer, Nr. 29217/12, § 114 f.; BVGE 2017 VI/5 E. 8.4),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vom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der Beschwerdeführer kein konkretes und ernsthaftes Risiko dargetan hat, die italienischen Behörden würden sich weigern, ihn aufzunehmen und seinen Antrag auf internationalen Schutz unter Einhaltung der Regeln der Verfahrensrichtlinie zu prüfen, dass den Akten ausserdem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nicht davon auszugehen ist, die italienischen Behörden würden ihn in seine Heimat zurückschaffen, ohne zuvor seine Asylgründe geprüft zu haben und das Non-Refoulement-Gebot einzuhalten, dass der Beschwerdeführer im Weiteren nicht dargetan hat, die ihn bei einer Rückführung erwartenden Bedingungen in Italien seien derart schlecht, dass sie zu einer Verletzung von Art. 3 EMRK oder Art. 3 FoK führen könnten, dass 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sich demnach die Befürchtung des Beschwerdeführers, in Italien gefährdet zu sein und nicht gut behandelt zu werden, als unbegründet erweist, dass keine konkreten Anhaltspunkte dafür ersichtlich sind, der Beschwerdeführer gerate im Falle einer Rückkehr nach Italien wegen der dortigen Aufenthaltsbedingungen in eine existenzielle Notlage, dass er die Möglichkeit hat, bei allfälligen Schwierigkeiten die dafür zuständigen Behörden beziehungsweise die vor Ort tätigen karitativen Organisationen zu kontaktieren, dass es ihm zudem offensteht, sich bei allfälligen Problemen bei der Unterbringung oder beim Zugang zum Asylverfahren an die zuständigen italienischen Justizbehörden zu wenden, dass er in Italien auch behördlichen Schutz gegen etwaige Behelligungen seitens Drittpersonen beanspruchen kann, weshalb er aus dem bei der kantonalen Migrationsbehörde geltend gemachten Einwand, er könne nicht nach Italien reisen, da er dort bedroht worden sei (vgl. Mitteilung der Ausreisefrist vom 21. September 2018), nichts für sich abzuleiten vermag, dass der Beschwerdeführer im Heimatland infolge einer am 11. August 2016 erlittenen Körperverletzung vom 12. August 2016 bis zum 15. August 2016 hospitalisiert war (vgl. Medizinischer Bericht [Beweismittelumschlag, SEM-Akte A6]), dass er bei der Befragung zur Person angab, er sei in Algerien angeschossen worden und habe eine Narbe (vgl. A5/11 S. 8 Ziff. 9.01), dass er auch in der Schweiz wegen gesundheitlicher Probleme (Allergie, gebrochene Zahnprothese, Kopfschmerzen) einen Arzt aufsuchen musste (vgl. Meldung medizinischer Fall an Sekretariat SEM [SEM-Akte A13/3]),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i.S. Paposhvili gegen Belgien vom 13. Dezember 2016, Grosse Kammer, Nr. 41738/10, §§ 180-193 m.w.H.), dass ein besonderer Ausnahmefall, der einer Überstellung nach Italien entgegenstehen könnte, vorliegend nicht ersichtlich ist, dass der Beschwerdeführer nicht nachweisen konnte, dass eine Überstellung seine Gesundheit ernsthaft gefährden würde, dass sein Gesundheitszustand eine Unzulässigkeit im Sinne der erwähnten Rechtsprechung nicht zu rechtfertigen vermag, dass seine gesundheitlichen Beeinträchtigungen auch nicht von einer derartigen Schwere sind, dass aus humanitären Gründen von einer Überstellung abgesehen werden müsste,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Italien über zahlreiche medizinische Institutionen verfügt, welche auch Asylsuchenden zugänglich sind, weshalb sich der Beschwerdeführer im Bedarfsfall an das dafür zuständige Fachpersonal wenden kann, dass ausserdem die Verfügbarkeit von Medikamenten gewährleistet ist, dass keine Hinweise vorliegen, wonach Italien seinen Verpflichtungen im Rahmen der Dublin-III-VO in medizinischer Hinsicht nicht nachkommen würde, dass für das weitere Dublin-Verfahren einzig die Reisefähigkeit ausschlaggebend ist, welche erst kurz vor der Überstellung definitiv beurteilt wird, dass eine allenfalls fehlende Reisefähigkeit lediglich ein temporäres Vollzugshindernis darstellt, dass die schweizerischen Behörden, die mit dem Vollzug der angefochtenen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der Beschwerdeführer anlässlich der Befragung zur Person einen Cousin als Bezugsperson in der Schweiz erwähnte (vgl. A5/11 S. 5 Ziff. 3.02), dass er daraus nichts zu seinen Gunsten ableiten kann, zumal Cousins nicht als Familienangehörige im Sinne von Art. 2 Bst. g Dublin-III-VO gelten, dass im Weiteren ein Abhängigkeitsverhältnis zwischen ihm und dieser Person weder geltend gemacht wurde noch ersichtlich ist, dass zusammenfassend kein konkretes und ernsthaftes Risiko besteht, die Überstellung des Beschwerdeführers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ableiten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die Vorinstanz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die angefochtene Verfügung aufgrund der vorstehenden Erwägungen Bundesrecht nicht verletzt und den rechtserheblichen Sachverhalt richtig sowie vollständig feststellt (Art. 106 Abs. 1 AsylG), dass die Beschwerde in Anbetracht der Umstände abzuweisen ist, dass der am 26. September 2018 angeordnete Vollzugsstopp mit vorliegendem Urteil dahinfällt,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