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F-5460/2018 vom 27. September 2018</w:t>
      </w:r>
    </w:p>
    <w:p>
      <w:r>
        <w:t>Bundesverwaltungsgericht, 2018-09-27, FR</w:t>
      </w:r>
    </w:p>
    <w:p>
      <w:r>
        <w:rPr>
          <w:b/>
        </w:rPr>
        <w:t xml:space="preserve">Quelle: </w:t>
      </w:r>
      <w:r>
        <w:t>https://mcp.opencaselaw.ch/entscheid/bvger_F-5460_2018</w:t>
      </w:r>
    </w:p>
    <w:p>
      <w:r>
        <w:t>FR: TAF F-5460/2018 du 27 septembre 2018</w:t>
      </w:r>
    </w:p>
    <w:p>
      <w:r>
        <w:t>IT: TAF F-5460/2018 del 27 settembre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F-5460/2018 Arrêt du 27 septembre 2018 Composition Jenny de Coulon Scuntaro, juge unique, avec l'approbation de François Badoud, juge; Georges Fugner, greffier. Parties A._______, Mongolie, B._______, Mongolie, C._______, Mongolie, c/o SEM, recourants, contre Secrétariat d'Etat aux migrations SEM, Quellenweg 6, 3003 Berne, autorité inférieure. Objet Asile (non-entrée en matière / procédure Dublin) et renvoi; décision du SEM du 14 septembre 2018 / N ...... Vu les demandes d'asile que A._______, né en 1989, B._______, née en 1997, et leur fils C._______, né en 2017, ont déposées en Suisse en date du 31 mai 2018, l'audition sur les données personnelles (audition sommaire) du 5 juin 2018, au cours de laquelle A._______ a notamment déclaré : - qu'il avait précédemment séjourné et travaillé en Suisse en 2014-2015 comme assistant dans un cirque, - qu'entre 2015 et 2017, il avait séjourné avec son épouse en Corée du Sud, - qu'après son retour en Mongolie, il avait fait l'objet d'agressions de la part de groupuscules ayant eu connaissance de son ascendance chinoise, - qu'il n'avait toutefois jamais exercé d'activités politiques et n'avait jamais eu de problèmes avec les autorités mongoles, - qu'il avait décidé de venir en Suisse pour y trouver de meilleures conditions d'existence et avait alors entrepris des démarches auprès de l'Ambassade de France en vue de l'obtention d'un visa Schengen, - qu'il avait quitté la Mongolie avec son épouse et leur enfant le 12 avril 2018 et avait transité par l'Italie, avant d'entrer illégalement en Suisse, les investigations entreprises par le SEM auprès du Système central d'information visa (CS-VIS), lesquelles ont révélé que les autorités françaises avaient octroyé à A._______ et à B._______, le 20 février 2018, des visas Schengen valables du 11 avril 2018 au 13 mai 2018, le droit d'être entendu accordé à A._______, lors de son audition du 5 juin 2018, quant au prononcé éventuel par le SEM d'une décision de non-entrée en matière à son encontre, ainsi que de son éventuel transfert vers la France, pays potentiellement compétent pour traiter de sa demande d'asile, les déterminations du recourant, dans lesquelles celui-ci a n'a pas donné de motifs s'opposant à son transfert en France, mais s'est contenté de déclarer qu'il préférerait que sa procédure d'asile se déroule en Suisse, l'audition sur les données personnelles (audition sommaire) du 5 juin 2018, au cours de laquelle B._______ a notamment déclaré : - que des groupuscules nationalistes étaient venus à deux reprises agresser son mari, raison pour laquelle elle et son époux avaient décidé de quitter leur pays dans le but de trouver des conditions de vie plus paisibles en Suisse, - qu'elle n'avait pas eu d'activités politiques en Mongolie et n'avait jamais eu d'autres problèmes avec des tierces personnes, le droit d'être entendu accordé à la prénommée, lors de son audition du 5 juin 2018, quant au prononcé éventuel par le SEM d'une décision de non-entrée en matière à son encontre, ainsi que de son éventuel transfert vers la France, pays potentiellement compétent pour traiter de sa demande d'asile, les déterminations de la recourante, dans lesquelles celle-ci n'a pas donné de motifs s'opposant à son transfert en France, mais s'est contentée de déclarer qu'elle préférerait que sa procédure d'asile se déroule en Suisse, l'accident (brûlures par de l'eau chaude au visage et au bras) subi le 9 juin 2018 par l'enfant C._______ et le suivi médical dont celui-ci a par la suite fait l'objet en Suisse, le rapport médical établi le 10 septembre 2018 par la Dresse D._______ du Département chirurgie enfant-adolescent du CHUV à Lausanne, selon lequel l'évolution des brûlures subies par l'enfant C._______ était favorable et le traitement consistait en des massages et une « compression silicone » et impliquait encore des contrôles en chirurgie pédiatrique, la requête aux fins de prise en charge des intéressés, adressée par le SEM aux autorités françaises compétentes, le 17 juillet 2018, et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31 août 2018, par laquelle les autorités françaises ont accepté de prendre en charge les intéressés sur la base de l'art. 12 par. 2 du règlement Dublin III, la décision du 14 septembre 2018, notifiée aux intéressés le 21 septembre 2018, par laquelle le SEM, se fondant sur l'art. 31a al. 1 let. b LAsi (RS 142.31), n'est pas entré en matière sur leurs demandes d'asile, a prononcé leur transfert vers la France et a ordonné l'exécution de cette mesure, constatant l'absence d'effet suspensif à un éventuel recours, le recours que les prénommés ont déposé contre cette décision auprès du Tribunal administratif fédéral (ci-après : le Tribunal) par acte du 24 septembre 2018, la demande d'assistance judiciaire partielle contenue dans le mémoire de recours, les mesures provisionnelles ordonnées le 25 septembre 2018 par le Tribunal en application de l'art. 56 PA, suspendant provisoirement l'exécution du transfert, la réception du dossier de l'autorité intimée par le Tribunal en date du 26 septembre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qu'à l'encontre d'une décision de non-entrée en matière et de transfert, les recourants peuvent invoquer, en vertu de l'art. 106 al. 1 LAsi, la violation du droit fédéral, notamment pour abus ou excès dans l'exercice du pouvoir d'appréciation (let. a), et l'établissement inexact ou incomplet de l'état de fait pertinent (let. b), qu'il ne peuvent, par contre, pas invoquer l'inopportunité de la décision attaquée (cf. ATAF 2015/9 consid. 8.2.2),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pour ce faire, il y a lieu de se baser sur la situation existant au moment du dépôt de la première demande dans un Etat membre (art. 7 par. 2 du règlement Dublin III ; voir également ATAF 2012/4 consid. 3.2 ; Filzwieser/Sprung, Dublin III-Verordnung, Vienne 2014, pt. 4 ad art. 7), que, dans une procédure de prise en charge (anglais : take charge), comme c'est le cas en l'espèce, les critères énumérés au chapitre III du règlement (cf. art. 8-15) doivent être appliqués successivement (principe de l'application hiérarchique des critères de compétence, cf. art. 7 par. 1 du règlement Dublin III),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(OA 1, RS 142.311 ; cf. à ce sujet ATAF 2015/9 consid. 8.2.2 et ATAF 2012/4 consid. 2.4 in fine et les références citées), que dans le cas particulier, le Tribunal constate que les investigations entreprises par le SEM le 1er juin 2018 ont révélé, après consultation du système CS-VIS, que les autorités françaises ont délivré aux intéressés un visa valable du 11 avril 2018 au 13 mai 2018, qu'en date du 17 juillet 2018, le SEM a dès lors soumis à l'autorité française compétente, dans le délai fixé à l'art. 21 par. 1 du règlement Dublin III, une requête aux fins de prise en charge, fondée sur l'art. 12 par. 2 du règlement Dublin III, que, le 31 août 2018, dites autorités ont expressément reconnu, dans le délai prévu par l'art. 25 par. 1 du règlement Dublin III, leur responsabilité pour prendre en charge les intéressés, sur la base de l'art. 12 par. 2 du règlement Dublin III, que ce point n'est pas contesté, qu'en outre, l'art. 3 par. 2 al. 2 du règlement Dublin III n'est pas applicable, dès lors qu'il n'y a aucune raison de croire qu'il existe en France des défaillances systémiques dans la procédure d'asile et les conditions d'accueil des demandeurs, qui entraînent un risque de traitement inhumain ou dégradant au sens de l'art. 4 de la Charte UE, que la France est liée à la Charte UE, et est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en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352s.), que cette présomption peut être renversée par des indices sérieux que, dans le cas concret, les autorités de cet Etat ne respecteraient pas le droit international (cf. notamment ATAF 2011/9 consid. 6 et ATAF 2010/45 consid. 7.4.2 et les références citées), qu'en l'occurrence, le Tribunal constate toutefois que les recourants n'ont fait valoir aucun élément concret et sérieux susceptible de démontrer que la France refuserait d'enregistrer leurs demandes d'asile, ni que les autorités de ce pays pourraient violer leur droit à l'examen, selon une procédure juste et équitable, de leur demandes ou refuser de leur garantir une protection conforme au droit international et au droit européen, que, partant, l'application de l'art. 3 par. 2 al. 2 du règlement Dublin III ne se justifie pas en l'espèce, que, dans leur mémoire de recours du 24 septembre 2018, les recourants ont allégué ne pas vouloir être transférés en France, au seul motif qu'ils craignaient de ne pas y obtenir un logement, alors qu'ils avaient un enfant de moins de deux ans, que les recourants n'ont toutefois apporté aucun indice objectif, concret et sérieux qu'ils seraient privés en France de tout accès à des conditions matérielles minimales d'accueil prévues par la directive Accueil et qu'ils ne pourraient pas bénéficier de l'aide dont ils pourraient avoir besoin pour faire valoir leurs droits à un logement adéquat, que, sur un autre plan, le traitement médical dont leur fils a fait l'objet en Suisse, traitement à l'évolution favorable, peut certainement être poursuivi en France, pays qui dispose d'une infrastructure médicale d'un niveau comparable à celui de la Suisse, que, le cas échéant, il incombera aux autorités suisses chargées de l'exécution du transfert de transmettre à leurs homologues français les renseignements permettant une prise en charge médicale adéquate de l'enfant C._______ (art. 31 et 32 du règlement Dublin III), qu'en outre, les intéressés n'ont fourni aucun élément concret susceptible de démontrer que la France ne respecterait pas le principe du non refoulement, et faillirait à ses obligations internationales en les renvoyant dans un pays où leur vie, leur intégrité corporelle ou leur liberté seraient sérieusement menacées, ou encore d'où ils risqueraient d'être astreints à se rendre dans un tel pays, qu'ensuite, les recourants n'ont pas démontré que leurs conditions d'existence en France revêtiraient un tel degré de pénibilité et de gravité qu'elles seraient constitutives d'un traitement contraire à l'art. 3 CEDH ou encore à l'art. 3 Conv. torture, qu'en définitive les recourants n'ont d'aucune manière démontré qu'ils pourraient être exposés en cas de transfert vers la France à des traitements contraires aux obligations internationales liant la Suisse, qu'au regard de l'ensemble des éléments qui précèdent, il n'y a donc pas lieu de faire application de la clause discrétionnaire de l'art. 17 par. 1 du règlement Dublin III en combinaison avec l'art. 3 CEDH,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qu'à cet égard, il est rappelé que le règlement Dublin III ne confère pas aux demandeurs d'asile le droit de choisir l'Etat membre offrant, à leur avis, les meilleures conditions d'accueil comme Etat responsable de l'examen de leur demande d'asile (cf. ATAF 2010/45 consid. 8.3), que dans ces conditions, c'est à bon droit que le SEM n'est pas entré en matière sur la demande d'asile des recourants, en application de l'art. 31a al. 1 let. b LAsi, et qu'il a prononcé leur transfert vers la France, en application de l'art. 44 LAsi, aucune exception à la règle générale du renvoi n'étant réalisée (art. 32 OA 1), qu'au vu de ce qui précède, le recours doit être rejeté, que, se révélant manifestement infondé, ce recours doit être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contenue dans le mémoire de recours est rejetée,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Le greffier : Jenny de Coulon Scuntaro Georges Fugner Expédition : Destinataires : - recourants (par lettre recommandée ; annexe : un bulletin de versement) - SEM, Division Dublin, avec le dossier N ...... en retour - au Service cantonal de la population, section asile,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