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F-5457/2017 vom 5. Oktober 2017</w:t>
      </w:r>
    </w:p>
    <w:p>
      <w:r>
        <w:t>Bundesverwaltungsgericht, 2017-10-05, FR</w:t>
      </w:r>
    </w:p>
    <w:p>
      <w:r>
        <w:rPr>
          <w:b/>
        </w:rPr>
        <w:t xml:space="preserve">Quelle: </w:t>
      </w:r>
      <w:r>
        <w:t>https://mcp.opencaselaw.ch/entscheid/bvger_F-5457_2017</w:t>
      </w:r>
    </w:p>
    <w:p>
      <w:r>
        <w:t>FR: TAF F-5457/2017 du 5 octobre 2017</w:t>
      </w:r>
    </w:p>
    <w:p>
      <w:r>
        <w:t>IT: TAF F-5457/2017 del 5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F-5457/2017 Arrêt du 5 octobre 2017 Composition Jenny de Coulon Scuntaro, juge unique, avec l'approbation de Markus König, juge ; Duc Cung, greffier. Parties A._______, né le (...), Nigéria, recourant, contre Secrétariat d'Etat aux migrations SEM, Quellenweg 6, 3003 Berne, autorité inférieure. Objet Asile (non-entrée en matière / procédure Dublin) et renvoi ; décision du SEM du 15 septembre 2017 / N (...). Vu la demande d'asile déposée en Suisse par A._______ en date du (...) 2017, les investigations entreprises par le Secrétariat d'Etat aux migrations (ci-après : le SEM) sur la base d'une comparaison dactyloscopique avec le système d'information sur les visas CS-VIS, desquelles il ressort qu'un visa de type C, à plusieurs entrées et pour motif de tourisme, avait été délivré au prénommé par les autorités italiennes en représentation pour la République de Malte, valable du (...) 2016 au (...) 2016, l'audition sur les données personnelles (audition sommaire) du (...) 2017, au cours de laquelle A._______ a notamment expliqué avoir quitté son pays le (...) 2016, par un vol reliant B._______ à C._______ ; qu'il serait ensuite allé à D._______ où il serait resté deux mois, avant d'être transféré à E._______ où il aurait séjourné de (...) à (...) 2017 ; qu'il serait alors passé par la F._______ avant d'arriver en Suisse ; qu'invité à se déterminer sur le prononcé éventuel par le SEM d'une décision de non-entrée en matière et de transfert vers G._______, Malte ou H._______, Etats en principe responsables pour traiter sa demande d'asile, le recourant a alors déclaré, en substance, qu'il n'était jamais allé en G._______ et n'y connaissait personne ; que s'agissant de Malte, il a indiqué qu'il ne voulait pas que cet Etat soit responsable du traitement de sa demande de protection parce qu'il ne connaissait pas ce pays et n'y avait aucun réseau social ; qu'en ce qui concerne H._______, il a précisé ne pas vouloir y retourner, car il n'y avait pas reçu d'aide, ni de logement, ni de nourriture ; qu'également interrogé sur son état de santé, il a déclaré être « en bonne santé » (cf. procès-verbal de l'audition du [...] 2017, pièce A5/12, no 8.02 p. 9), la requête aux fins de prise en charge de l'intéressé, présentée par le SEM aux autorités maltaises compétentes le (...) 2017, basée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l'absence de réponse de la part desdites autorités dans le délai de l'art. 22 par. 1 du règlement Dublin III, la décision du 15 septembre 2017, notifiée le (...) suivant, par laquelle le SEM, se fondant sur l'art. 31a al. 1 let. b LAsi (RS 142.31), n'est pas entré en matière sur la demande d'asile du recourant, a prononcé son transfert vers Malte et a ordonné l'exécution de cette mesure, constatant l'absence d'effet suspensif à un éventuel recours, le recours interjeté le (...) 2017 (date du sceau postal) contre cette décision, auprès du Tribunal administratif fédéral (ci-après : le Tribunal), par lequel l'intéressé a demandé, à titre préalable, l'octroi de l'assistance judiciaire partielle (art. 65 al. 1 PA) et conclu, à titre principal, à l'annulation de la décision précitée, l'ordonnance du (...) 2017 par laquelle le Tribunal a suspendu l'exécution du transfert du recourant, à titre de mesures provisionnelles (art. 56 PA), la réception du dossier de première instance par le Tribunal en date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particulier,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 que, dans un tel cas de figure, c'est l'Etat membre représenté qui est responsable de l'examen de la demande de protection (cf. art. 12 par. 4 du règlement Dublin III, en relation avec le par. 2 de ce même article),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les investigations entreprises par le SEM ont établi, après consultation du système d'information sur les visas CS-VIS, qu'un visa de type C, à plusieurs entrées et pour motif de tourisme, avait été délivré au recourant par les autorités italiennes en représentation pour la République de Malte, valable du (...) 2016 au (...) 2016, qu'en date du (...) 2017, le Secrétariat d'Etat a dès lors soumis aux autorités maltaises compétentes, dans le délai fixé à l'art. 21 par. 1 du règlement Dublin III, une requête aux fins de prise en charge, fondée sur l'art. 12 par. 4 de ce même règlement, que, n'ayant pas répondu à la demande de prise en charge du SEM dans le délai prévu par l'art. 22 par. 1 dudit règlement, Malte est réputée l'avoir acceptée et, partant, avoir reconnu sa compétence pour traiter la demande d'asile de l'intéressé (art. 22 par. 7 du règlement Dublin III), qu'au vu de l'art. 22 par. 7 précité, il ne saurait, contrairement à ce que soutient A._______, être tiré une quelconque autre conclusion de l'absence de réponse explicite des autorités de la République de Malte, de sorte que la compétence de ce pays pour l'examen de la demande d'asile du prénommé demeure acquise, qu'au vu de l'art. 3 par. 2 al. 2 du règlement Dublin III, il y a lieu tout d'abord d'examiner s'il y a de sérieuses raisons de croire qu'il existe, à Malte,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qu'à la différence de la situation prévalant en Grèce, on ne saurait considérer, à propos de Malte, qu'il appert au grand jour - de positions répétées et concordantes du Haut-Commissariat des Nations Unies pour les réfugiés (HCR), du Commissaire des droits de l'homme du Conseil de l'Europe, ainsi que de nombreuses organisations internationales non gouvernementales - que la législation maltaise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qu'il n'y a donc pas lieu d'admettre que cet Etat connaît des défaillances systémiques au sens de l'art. 3 par. 2 al. 2 du règlement Dublin III, si bien que l'application de cette disposition ne se justifie pas en l'espèce, qu'en second lieu, la présomption de sécurité peut, en vertu de l'art. 17 par. 1 du règlement Dublin III, être renversée en présence d'indices sérieux que, dans le cas concret, les autorités de l'Etat membre désigné comme étant responsable ne respecteraient pas le droit international (cf. ATAF 2010/45 consid. 7.4 et 7.5), qu'en l'espèce, le recourant s'est opposé à son transfert vers Malte, en faisant valoir en substance que, même s'il avait obtenu un visa maltais, il n'y était jamais allé, qu'il ne connaissait pas le pays ni la langue et qu'il risquerait dès lors de se retrouver à la rue, sans aucune aide ; qu'il a également mis en avant la situation, selon lui, intenable des requérants d'asile dans ce pays, en raison notamment des conditions de vie difficiles et du système de détention administrative pratiquée par ses autorités ; qu'à cet égard, l'intéressé a fait référence à l'arrêt D-2931/2011 du 31 mai 2011 pour étayer ses propos ; que, dans ce contexte, un transfert vers Malte aurait de graves répercussions sur sa santé psychique ; que, partant, il a expressément sollicité l'application de la clause discrétionnaire prévue à l'art. 17 par. 1 du règlement Dublin III (clause de souveraineté), que s'agissant de Malte, le Tribunal a jugé que les requérants d'asile n'y étaient pas exposés, de manière générale et indépendamment des cas d'espèce, à des traitements inhumains ou dégradants ; qu'il a toutefois considéré qu'il convenait d'examiner dans chaque cas si le requérant faisait partie d'une catégorie particulière, dont les membres, en raison de leur vulnérabilité, étaient susceptibles de voir leurs droits fondamentaux violés par un transfert dans ce pays, par exemple par une détention administrative contraire à l'art. 5 CEDH (cf. ATAF 2012/27 consid. 7, jurisprudence à laquelle renvoie l'arrêt D-4291/2017 du 3 août 2017), qu'en effet, Malte pratique la détention administrative des requérants nouvellement arrivés, les conditions de vie dans les centres où ceux-ci sont appelés ensuite à résider pouvant par ailleurs se révéler inadéquates en raison de la surpopulation qui y règne (cf. ATAF 2012/27 consid. 7), que cependant, la mise en détention administrative des demandeurs d'asile par les autorités maltaises ne concerne que les personnes qui sont entrées illégalement dans le pays - sauf exceptions -, qui y séjournent sans droit ou qui font l'objet d'une procédure d'expulsion (cf. arrêt D-1196/2016 du 9 mars 2016 et références citées), qu'à cet égard, dans son arrêt E-850/2017 du 14 février 2017, le Tribunal a en outre relevé que les autorités maltaises avaient adopté, à la fin de l'année 2015, une nouvelle stratégie migratoire, laquelle mettait fin à la détention systématique des requérants d'asile entrés illégalement dans le pays ; que, désormais, ceux-ci ne pouvaient être placés en rétention que dans les cas prévus par l'art. 8 par. 3 de la directive Accueil (cf. Asylum Information Database [aida], Malta: New Migration Strategy Ends Automatic Detention of Irregular Entrants, 08.01.16, , consulté le 05.10.17), qu'en l'espèce, A._______ est majeur, jeune et en bonne santé, voyageant seul et disposant d'une formation scolaire (cf. pièce A5/12, no 1.17.04 p. 4), de sorte qu'il n'apparaît pas appartenir à une catégorie de personnes particulièrement vulnérables, que le prénommé étant entré dans l'espace Dublin au bénéfice d'un visa Schengen en cours de validité délivré par les autorités italiennes en représentation pour Malte, son transfert, encadré par les dispositions du règlement Dublin III, ne saurait l'exposer à un risque réel de privation de liberté, qu'en outre, rien ne permet de considérer que les autorités maltaises refuseraient de le prendre en charge et de mener à terme l'examen de sa demande de protection, une fois qu'il l'aura déposée, en violation de la directive Procédure, que le recourant n'a en particulier fourni aucun élément concret susceptible de démontrer que Malte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il n'a pas démontré que ses conditions d'existence à Malte revêtiraient un tel degré de pénibilité et de gravité qu'elles seraient constitutives d'un traitement contraire à l'art. 3 CEDH ou encore à l'art. 3 Conv. torture, qu'il n'a pas non plus apportés d'indices objectifs, concrets et sérieux qu'il serait lui-même privé durablement, une fois qu'il aura déposé une demande d'asile à Malte, de tout accès à des conditions matérielles minimales d'accueil prévues par la directive Accueil et qu'il ne pourrait pas bénéficier de l'aide dont il pourrait avoir besoin pour faire valoir ses droits, qu'en tout état de cause, s'il devait être contraint par les circonstances, à son arrivée à Malte, à mener une existence non conforme à la dignité humaine, ou s'il devait estimer que Malte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qu'au demeurant, l'arrêt D-2931/2011 cité par l'intéressé dans son recours n'est pas pertinent pour le cas d'espèce ; qu'en effet, ledit arrêt a conclu à l'admission du recours en raison d'une motivation insuffisante de sa décision par le SEM ; qu'au surplus, la situation générale des requérants d'asile à Malte a été examinée par le Tribunal dans des arrêts postérieurs, dont il a été fait mention dans les considérants ci-avant, que, sur le plan médical, A._______ a fait valoir qu'un transfert vers Malte risquerait d'aggraver sérieusement son état psychique, que,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qu'en l'occurrence, les allégations du recourant ne sont nullement étayées, celui-ci n'ayant fourni aucun détail quant à son état de santé psychique ni n'a produit de rapport médical à l'appui de ses dires ; que, par ailleurs, force est de constater qu'il a déclaré être « en bonne santé » lors de son audition sommaire du (...) 2017 (cf. pièce A5/12, no 8.02 p. 9), que, dans ces conditions, il y a lieu de retenir que l'éventuel problème de santé de l'intéressé n'apparaît pas d'une gravité telle que son transfert vers Malte serait illicite au sens de la jurisprudence précitée, qu'en outre, Malte,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par conséquent, le transfert de l'intéressé vers Malte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est au surplus rappelé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la Suisse vers Malte, conformément à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