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F-542/2025 vom 4. Februar 2025</w:t>
      </w:r>
    </w:p>
    <w:p>
      <w:r>
        <w:t>Bundesverwaltungsgericht, 2025-02-04, DE</w:t>
      </w:r>
    </w:p>
    <w:p>
      <w:r>
        <w:rPr>
          <w:b/>
        </w:rPr>
        <w:t xml:space="preserve">Quelle: </w:t>
      </w:r>
      <w:r>
        <w:t>https://mcp.opencaselaw.ch/entscheid/bvger_F-542_2025</w:t>
      </w:r>
    </w:p>
    <w:p>
      <w:r>
        <w:t>FR: TAF F-542/2025 du 4 février 2025</w:t>
      </w:r>
    </w:p>
    <w:p>
      <w:r>
        <w:t>IT: TAF F-542/2025 del 4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(Art. 48 Abs. 1 VwVG, Art. 108 Abs. 3 AsylG und Art. 52 Abs. 1 VwVG). Auf die Beschwerde ist - vorbehaltlich der nachfolgenden Erwägung 1.2 - einzutreten.</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Soweit die Beschwerdeführenden beantragen, die Vorinstanz sei anzuweisen, die Ausstellung eines Einreiseverbots zu unterlassen, nehmen sie eine unzulässige Erweiterung des Streitgegenstands vor. Auf die Beschwerde ist insoweit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1 Dublin-III-VO grundsätzlich Frankreich für die Behandlung der Asylgesuche der Beschwerdeführenden zuständig ist, dass das französische Asylsystem rechtsprechungsgemäss keine systemischen Schwachstellen aufweist, aufgrund derer die Zuständigkeit gemäss Art. 3 Abs. 2 Dublin-III-VO auf die Schweiz überginge (vgl. statt vieler: Urteile des BVGer F-7895/2024 vom 8. Januar 2025 E. 2.1; E-7520/2024 vom 6. Dezember 2024 E. 6.2 m.H.) und dass vorliegend keine völkerrechtlichen Vollzugshindernisse ersichtlich sind. Insofern hat die Vorinstanz in rechtsfehlerfreier Ausübung des ihr nach Art. 17 Abs. 1 Dublin-III-VO und Art. 29a Abs. 3 der Asylverordnung 1 vom 11. August 1999 (AsylV 1, SR 142.311) zukommenden Ermessens von einem Selbsteintritt der Schweiz abgesehen. Sie ist zu Recht in Anwendung von Art. 31a Abs. 1 Bst. b AsylG auf das Asylgesuch der Beschwerdeführenden nicht eingetreten und hat in Anwendung von Art. 44 AsylG ihre Wegweisung nach Frankreich angeordnet. Zur näheren Begründung wird auf die Erwägungen der Vorinstanz verwiesen.</w:t>
      </w:r>
    </w:p>
    <w:p>
      <w:r>
        <w:rPr>
          <w:b/>
        </w:rPr>
        <w:t>E. 2.2</w:t>
      </w:r>
    </w:p>
    <w:p>
      <w:r>
        <w:t>Was die Beschwerdeführenden auf Rechtsmittelebene zu ihrer gesundheitlichen Situation vorbringen, vermag nichts an der Richtigkeit der angefochtenen Verfügung zu ändern. Diesbezüglich ist ergänzend darauf hinzuweisen, dass Frankreich über eine ausreichende medizinische Infrastruktur zur Behandlung der vorgebrachten Leiden der Beschwerdeführenden verfügt (statt vieler: Urteil des BVGer E-4709/2024 vom 23. September 2024 E. 4.5.3). Betreffend das Kindswohl ist festzuhalten, dass Frankreich Signatarstaat des Übereinkommens vom 20. November 1989 über die Rechte des Kindes (Kinderrechtskonvention, KRK, SR 0.107) ist und keine Hinweise darauf vorliegen, dass das Land sich nicht an seine völkerrechtlichen Pflichten halten würde. Die Beschwerdeführenden 3 und 4 werden gemeinsam mit ihren Eltern - den Beschwerdeführenden 1 und 2 - nach Frankreich überstellt. Abklärungen in der Schweiz ergaben, dass das Kindswohl bei einem Zusammenleben der Beschwerdeführenden gewährleistet und keine Trennung der Kinder von den Eltern erforderlich ist. Es ist weder substantiiert dargetan noch ersichtlich, dass die Kinder in Frankreich ohne vertiefte Abklärung seitens der zuständigen französischen Behörden unrechtmässig und entgegen dem Kindswohl von ihren Eltern getrennt würden. Das Kindswohl steht somit einer Überstellung nach Frankreich nicht entgegen, zumal die KRK keinen unmittelbaren Anspruch auf die Erteilung einer ausländerrechtlichen Bewilligung einräumt, a fortiori also auch nicht einen Anspruch auf Aufenthalt im Staat mit den für ein Kind vorteilhaftesten Bedingungen gewährt (vgl. BGE 143 I 21 E. 5.5.2; 139 I 315 E. 2.4; Urteil des BVGer F-3048/2024 vom 25. Juni 2024 E. 8.4; je m.w.H.).</w:t>
      </w:r>
    </w:p>
    <w:p>
      <w:r>
        <w:rPr>
          <w:b/>
        </w:rPr>
        <w:t>E. 2.3</w:t>
      </w:r>
    </w:p>
    <w:p>
      <w:r>
        <w:t>Betreffend den Antrag der Beschwerdeführenden, wonach die Beschwerdeführenden 3 und 4 gestützt auf Art. 12 KRK persönlich anzuhören seien, ist festzuhalten, dass sich im Schweizer Recht keine gesetzliche Bestimmung zum Anhörungsrecht der Kinder im Verwaltungsverfahren findet. Zwar hat das Bundesgericht anerkannt, dass die genannte Norm im fremdenpolizeilichen Verfahren unmittelbar anwendbar ist (BGE 147 I 149 E. 3.2; 124 III 90 E. 3a). Die Kinder sind jedoch nicht in jedem Fall persönlich anzuhören. Soweit sich die Interessenlage der Kinder - wie im vorliegenden Fall - mit derjenigen ihrer Eltern deckt und der rechtserhebliche Sachverhalt auch ohne persönliche Anhörung rechtsgenüglich festgestellt werden kann, ist ein Verzicht auf gesonderte Anhörung der Kinder zulässig (BGE 144 II 1 E. 6.5; Urteil des BGer 2C_303/2014 vom 20. Februar 2015 E. 5.1; Urteil des BVGer E-3831/2024 vom 27. Juni 2024 E. 5.3.2). Der Antrag auf mündliche Anhörung der minderjährigen Beschwerdeführenden 3 und 4 ist dementsprechend abzuweisen.</w:t>
      </w:r>
    </w:p>
    <w:p>
      <w:r>
        <w:rPr>
          <w:b/>
        </w:rPr>
        <w:t>E. 3</w:t>
      </w:r>
    </w:p>
    <w:p>
      <w:r>
        <w:t>Soweit die Beschwerdeführenden die Rückweisung der Sache zur Neubeurteilung beantragen, ist darauf hinzuweisen, dass die Vorinstanz den rechtserheblichen Sachverhalt und insbesondere die medizinische Situation der Beschwerdeführenden angemessen abgeklärt und in der angefochtenen Verfügung berücksichtigt hat. Der Eventualantrag auf Rückweisung der Sache an die Vorinstanz ist abzuweisen.</w:t>
      </w:r>
    </w:p>
    <w:p>
      <w:r>
        <w:rPr>
          <w:b/>
        </w:rPr>
        <w:t>E. 4</w:t>
      </w:r>
    </w:p>
    <w:p>
      <w:r>
        <w:t>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vgl. statt vieler Urteil des BVGer F-7042/2024 vom 18. November 2024 E. 4.7).</w:t>
      </w:r>
    </w:p>
    <w:p>
      <w:r>
        <w:rPr>
          <w:b/>
        </w:rPr>
        <w:t>E. 5</w:t>
      </w:r>
    </w:p>
    <w:p>
      <w:r>
        <w:t>Vor diesem Hintergrund besteht kein Raum, die Vorinstanz zu verpflichten, bei den französischen Behörden eine individuelle Zusicherung im Sinne des Subeventualbegehrens einzuholen. Das entsprechende Subeventualbegehren ist abzuweisen.</w:t>
      </w:r>
    </w:p>
    <w:p>
      <w:r>
        <w:rPr>
          <w:b/>
        </w:rPr>
        <w:t>E. 6</w:t>
      </w:r>
    </w:p>
    <w:p>
      <w:r>
        <w:t>Nach dem Gesagten ist die angefochtene Verfügung nicht zu beanstanden (Art. 106 AsylG). Die Beschwerde ist abzuweisen, soweit darauf einzutreten ist. Mit dem vorliegenden Urteil fällt der am 28. Januar 2025 angeordnete Vollzugsstopp dahin. Die Gesuche um Gewährung der aufschiebenden Wirkung der Beschwerde sowie um Verzicht auf Erhebung eines Kostenvorschusses sind mit heutigem Entscheid gegenstandslos geworden.</w:t>
      </w:r>
    </w:p>
    <w:p>
      <w:r>
        <w:rPr>
          <w:b/>
        </w:rPr>
        <w:t>E. 7</w:t>
      </w:r>
    </w:p>
    <w:p>
      <w:r>
        <w:t>Das Gesuch um Gewährung der unentgeltlichen Prozessführung (Art. 65 Abs. 1 und 2 VwVG) ist abzuweisen, da die Begehren - wie sich aus den vorstehenden Erwägungen ergibt - von vornherein als aussichtslos zu bezeichnen waren. Entsprechend sind die Verfahrenskosten den unterliegenden Beschwerdeführenden aufzuerlegen (Art. 63 Abs. 1 VwVG) und auf insgesamt Fr. 750.- festzusetzen (Art. 1-3 des Reglements vom 21. Februar 2008 über die Kosten und Entschädigungen vor dem Bundesverwaltungsgericht [VGKE, SR173.320.2]).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