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F-5422/2021 vom 20. Dezember 2021</w:t>
      </w:r>
    </w:p>
    <w:p>
      <w:r>
        <w:t>Bundesverwaltungsgericht, 2021-12-20, FR</w:t>
      </w:r>
    </w:p>
    <w:p>
      <w:r>
        <w:rPr>
          <w:b/>
        </w:rPr>
        <w:t xml:space="preserve">Quelle: </w:t>
      </w:r>
      <w:r>
        <w:t>https://mcp.opencaselaw.ch/entscheid/bvger_F-5422_2021</w:t>
      </w:r>
    </w:p>
    <w:p>
      <w:r>
        <w:t>FR: TAF F-5422/2021 du 20 décembre 2021</w:t>
      </w:r>
    </w:p>
    <w:p>
      <w:r>
        <w:t>IT: TAF F-5422/2021 del 20 dicembre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F-5422/2021 Arrêt du 20 décembre 2021 Composition Jenny de Coulon Scuntaro, juge unique, avec l'approbation de Gabriela Freihofer, juge ; Georges Fugner, greffier. Parties A._______, né le ..., Afghanistan, représenté par Seyhmus Ozdemir, Chemin de Bérée 30d, 1010 Lausanne, recourant, contre Secrétariat d'Etat aux migrations SEM, Quellenweg 6, 3003 Berne, autorité inférieure. Objet Asile (non-entrée en matière / procédure Dublin) et renvoi; décision du SEM du 7 décembre 2021 / N ... .... Vu la demande d'asile que A._______ a déposée en Suisse le 22 septembre 2021, dans laquelle il a prétendu être né le 6 juin 2004, le résultat de la comparaison avec l'unité centrale du système européen « Eurodac » en date du 19 octobre 2020, dont il ressort que le prénommé avait précédemment déposé des demandes d'asile, le 21 juin 2021 en Bulgarie, puis le 28 août 2021 en Autriche, l'audition de l'intéressé par le Secrétariat d'Etat aux migrations (SEM), le 21 octobre 2021, durant laquelle celui-ci a indiqué qu'il avait quitté l'Afghanistan quatre mois auparavant et avait transité par la Turquie, la Bulgarie, la Serbie, la Hongrie et l'Autriche, le droit d'être entendu accordé au requérant, lors de son audition du 21 octobre 2021, d'une part, au sujet de la responsabilité de I'Autriche de mener la procédure d'asile, d'autre part, au sujet de l'établissement de faits médicaux, les déterminations du requérant au sujet de son éventuel transfert en Autriche, dans lesquelles il a déclaré ne pas souhaiter que sa demande d'asile fût traitée dans le pays précité, au motif qu'il y avait « plein d'autres personnes qui attendent depuis cinq ou six ans ...et personne ne se préoccupe de leur sort et ne décide à propos de leur avenir», les informations fournies par le requérant au sujet de son état de santé, au sujet duquel il a exposé qu'il avait encore des douleurs au dos (séquelles de maltraitances subies en Bulgarie), mais qu'il avait été consulter un médecin et que cela allait mieux, la pièce médicale versée au dossier, soit un formulaire « Lettre d'introduction Medic-Help (anciennement F2)», établi le 11 octobre 2021, faisant état d'un rendez-vous du requérant chez un dentiste et portant l'indication : « Contrôle, le patient ne souhaite pas avoir de soins », la demande d'expertise sur l'âge de l'intéressé, ordonnée par le Secrétariat d'Etat aux migrations (SEM), le 25 octobre 2021, auprès du Centre universitaire romand de médecine légale, à Lausanne le rapport d'expertise médico-légale établi par cette institution le 11 novembre 2021, dont il ressort : - que l'âge moyen de l'intéressé se situe entre 20 et 24 ans, - que son âge minimum est fixé à 19 ans, - qu'il est exclu que le requérant soit âgé de moins de 18 ans, - que la date de naissance (du ...) telle qu'indiquée par l'intéressé peut également être exclue, le droit d'être entendu que le SEM a accordé à l'intéressé à ce sujet, en informant son représentant juridique, le 15 novembre 2021, qu'il y avait lieu de considérer, sur la base de l'expertise précitée, qu'il était majeur et que sa date de naissance serait modifiée au ..., les déterminations du représentant juridique du requérant du 22 novembre 2021, dans lesquelles il a été allégué que l'intéressé avait donné des indications crédibles sur son âge et qu'il fallait faire preuve d'indulgence à son égard, la demande de reprise en charge introduite par le SEM auprès des autorités autrichiennes, le 27 octobre 2021, sur la base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6 novembre 2021, par laquelle les autorités autrichiennes ont expressément accepté le transfert Dublin de A._______, en application de l'art. 18 par. 1 let. b du règlement Dublin III, la décision du 7 décembre 2021 (notifiée le 9 décembre 2021), par laquelle le SEM, se fondant sur l'art. 31a al. 1 let. b LAsi (RS 142.31), n'est pas entré en matière sur la demande d'asile de A._______, a prononcé son transfert vers l'Autriche et a ordonné l'exécution de cette mesure, constatant l'absence d'effet suspensif à un éventuel recours, le recours du 14 décembre 2021, par lequel l'intéressé, représenté par un nouveau mandataire, a contesté cette décision auprès du Tribunal administratif fédéral (ci-après : le Tribunal ou le TAF) en alléguant : - qu'il « estimait » être mineur et qu'il aurait dû se voir attribuer « un curateur » pour l'expertise de son âge ordonnée par le SEM, - que, compte tenu de ses maux de dos et de dents, le SEM aurait dû renoncer à son transfert vers l'Autriche et faire application de la clause de souveraineté de l'art. 17 du règlement Dublin III, - qu'il existait en Autriche des défaillances systémiques dans l'accueil des demandeurs d'asile, la réception du dossier de l'autorité intimée par le Tribunal en date du 15 décembre 2021, les mesures provisionnelles ordonnées le même jour par le Tribunal en application de l'art. 56 PA, suspendant provisoirement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et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l'Etat membre responsable de l'examen d'une demande de protection internationale en vertu du règlement est tenu de reprendre en charge - dans les conditions prévues aux articles 23, 24, 25 et 29 - le ressortissant de pays tiers ou l'apatride dont la demande a été rejetée et qui a présenté une demande auprès d'un autre État membre ou qui se trouve, sans titre de séjour, sur le territoire d'un autre État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 cf. à ce sujet ATAF 2015/9 consid. 8.2.2 et 2012/4 consid. 2.4 in fine et les références citées), que dans le cas particulier, le Tribunal constate que les investigations entreprises par le SEM ont révélé, après consultation de l'unité centrale du système européen « Eurodac », que le recourant avait déposé une demande d'asile en Autriche le 28 août 2021, qu'en date du 27 octobre 2021, le SEM a soumis aux autorités autrichiennes compétentes, dans le délai fixé à l'art. 23 par. 2 du règlement Dublin III, une requête aux fins de reprise en charge, que les autorités autrichiennes ont expressément accepté, le 6 novembre 2021, de reprendre en charge le recourant, sur la base de l'art. 18 par. 1 let. b du règlement Dublin III, que l'Autriche a ainsi reconnu sa compétence pour traiter la demande d'asile du recourant, que le Tribunal constate qu'il n'y a aucune raison sérieuse de croire qu'il existe, en Autriche,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recourant n'a fourni aucun élément susceptible de renverser cette présomption de sécurité (à ce sujet, cf. notamment ATAF 2010/45 consid. 7.4 et 7.5), que, dans ces conditions, l'application de l'art. 3 par. 2 du règlement Dublin III ne se justifie pas en l'espèce,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qu'en l'espèce, les « maux de dos et de dents » invoqués par le recourant (pour lesquels seul un rendez-vous pour un contrôle dentaire a été établi) n'atteignent à l'évidence pas le niveau de gravité requis par l'art. 3 CEDH et la jurisprudence restrictive applicable en la matière, qu'aucun élément au dossier ne permet par ailleurs de considérer qu'en cas de transfert vers l'Autriche le recourant risquerait d'y être exposé à un déclin grave, rapide et irréversible de son état de santé, que, dans ces conditions, les problèmes médicaux invoqués par l'intéressé ne sauraient faire obstacle à l'exécution de son transfert vers l'Autriche, dès lors que ce pays dispose de structures médicales similaires à celles existant en Suisse, que le recourant n'a par ailleurs pas établi qu'il ne serait pas en mesure de voyager ou que son transfert en Autriche représenterait un danger concret pour sa santé et serait ainsi illicite au sens de l'art. 3 CEDH ou encore des art. 3, 14 et 16 Conv. torture, qu'en tout état de cause, l'Autriche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qu'au demeurant, si - après son transfert en Autriche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autrichiennes en usant des voies de droit adéquates (cf. art. 26 de la directive Accueil), qu'au demeurant, rien ne permet d'admettre que l'Autriche refuserait ou renoncerait à une prise en charge médicale adéquate de l'intéressé, qu'au regard de l'ensemble des éléments qui précèdent, il n'y a donc pas lieu de faire application de la clause discrétionnaire de l'art. 17 par. 1 du règlement Dublin III en relation avec l'art. 3 CEDH, voire avec les art. 3, 14 et 16 de la Conv. torture, que, s'agissant de la prétendue minorité du requérant, le Tribunal constate que, dans son rapport d'expertise médico-légal du 11 novembre 2021, le Centre universitaire romand de médecine légale a établi que l'âge moyen de l'intéressé était de 20 à 24 ans, que son âge minimum était de 19 ans et qu'il était exclu qu'il soit âgé de moins de 18 ans, que les arguments du recourant relatifs à sa prétendue minorité, ainsi qu'à une prétendue violation de son droit d'être entendu à ce sujet, droit qu'il a au demeurant exercé le 22 novembre 2021, doivent ainsi être écartés, que le Tribunal constate en outre que le SEM a établi de manière complète et exacte l'état de fait de la cause et n'a commis ni excès ni abus de son large pouvoir d'appréciation en refusant d'admettre l'existence de raisons humanitaires au sens de l'art. 29a al. 3 OA 1 en combinaison avec l'art. 17 par. 1 du règlement Dublin III (cf. ATAF 2015/9 consid. 8), qu'à cet égard, il est rappelé que, contrairement à ce que le recourant semble penser, le règlement Dublin III ne lui confère pas le droit de choisir l'Etat membre offrant, à son avis, les meilleures conditions d'accueil comme Etat responsable de l'examen de sa demande d'asile (cf. ATAF 2010/45 consid. 8.3), qu'au contraire, en retenant le principe de l'examen de la demande d'asile par un seul et même Etat membre ("one chance only"), le règlement Dublin III vise à lutter contre les demandes d'asile multiples ("asylum shopping"), que, dans ces conditions, c'est à bon droit que le SEM n'est pas entré en matière sur la demande d'asile du recourant, en application de l'art. 31a al. 1 let. b LAsi, et qu'il a prononcé son transfert vers l'Autriche, en application de l'art. 44 LAsi, aucune exception à la règle générale du renvoi n'étant réalisée (art. 32 OA 1), qu'au vu de ce qui précède, le recours est rejeté, que, se révélant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Jenny de Coulon Scuntaro Georges Fugner Expédition : Destinataires : - mandataire du recourant (recommandé; annexe : un bulletin de versement) - SEM, Division Dublin, avec le dossier N ... ... (en copie) - au Service cantonal de la population,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