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F-5421/2016 vom 25. September 2017</w:t>
      </w:r>
    </w:p>
    <w:p>
      <w:r>
        <w:t>Bundesverwaltungsgericht, 2017-09-25, FR</w:t>
      </w:r>
    </w:p>
    <w:p>
      <w:r>
        <w:rPr>
          <w:b/>
        </w:rPr>
        <w:t xml:space="preserve">Quelle: </w:t>
      </w:r>
      <w:r>
        <w:t>https://mcp.opencaselaw.ch/entscheid/bvger_F-5421_2016</w:t>
      </w:r>
    </w:p>
    <w:p>
      <w:r>
        <w:t>FR: TAF F-5421/2016 du 25 septembre 2017</w:t>
      </w:r>
    </w:p>
    <w:p>
      <w:r>
        <w:t>IT: TAF F-5421/2016 del 25 settembre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(RS 210)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précité,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5.A titre préliminaire, le Tribunal constate que les conditions formelles de l'annulation de la naturalisation facilitée prévues par l'art. 41 LN sont réalisées dans le cas particulier. En effet, la naturalisation facilitée accordée à A._______ le 19 avril 2016 a été annulée par l'autorité inférieure en date du 5 août 2016, soit avant l'échéance du délai péremptoire de huit ans prévu par la disposition précitée (cf. également, à ce sujet, l'arrêt du Tribunal administratif fédéral C-4259/2015 du 23 février 2016 consid. 4, et réf. cit.), avec l'assentiment de l'autorité cantonale vaudoise compétente. En outre, il appert que la décision d'annulation de la naturalisation facilitée respecte également le délai relatif de deux ans, dès lors qu'un nouveau délai de deux ans commence à courir après tout acte d'instruction communiqué à la personne naturalisée (art. 41 al.1bis LN). 6.Il convient d'examiner si les circonstances d'espèce répondent aux conditions matérielles de l'annulation de la naturalisation facilitée résultant du texte de la loi, de la volonté du législateur et de la jurisprudence développée en la matière. 6.1 En l'espèce, le recourant souligne que les intéressés se connaissent depuis plus de huit ans, que leur vie conjugale perdure depuis plus de quatre ans et qu'ils n'entendent aucunement se séparer ou même divorcer. Il fait valoir que le lien conjugal avec son épouse B._______ a été maintenu et perdure encore en ce moment, nonobstant la naissance le (...) de son fils issu d'une relation extraconjugale. En tant que le SEM retient dans sa décision que la naissance de cet enfant a mis un terme à la communauté conjugale selon une acception stricte, le recourant fait grief à cette autorité de s'ériger « en garante de règles morales qu'il ne lui appartient pas de juger » (cf. mémoire de recours, p. 5). De son côté, le SEM met en avant le devoir de fidélité mutuelle auquel doit impérativement répondre la communauté conjugale invoquée dans le cadre d'une requête de naturalisation facilitée. Il reproche au recourant d'avoir dissimulé la naissance de (...) en violant ainsi son devoir de collaboration, alors que cet enfant a été conçu et reconnu avant la déclaration sur la communauté conjugale le 30 mars 2016 et est né avant l'octroi de la naturalisation facilitée le 19 avril 2016. L'autorité inférieure considère dans ces conditions comme établi que l'intéressé ne vivait pas au moment déterminant en communauté conjugale, telle qu'exigée et définie par la loi et la jurisprudence (cf. décision entreprise, p. 4). 6.2 Comme cela a été rappelé plus haut (cf. consid. 3), une communauté conjugale au sens de l'art. 27 al. 1 let. c et de l'art. 28 al. 1 let. a LN suppose selon la jurisprudence du Tribunal fédéral la ferme intention des époux de poursuivre leur union au-delà de la décision de naturalisation facilitée. Il est permis de présumer que la communauté conjugale n'est plus étroite et effective durant la procédure de naturalisation facilitée, lorsque le mariage est dissous peu après l'obtention de la naturalisation facilitée par le conjoint étranger. Il convient donc d'examiner les circonstances qui prévalaient au moment de la décision octroyant la nationalité suisse (cf. arrêt du Tribunal fédéral 1C_349/2017 du 7 juillet 2017 consid. 2 in fine, et réf. cit.), voire au moment de la déclaration sur la communauté conjugale. Dans le cas particulier, il appert qu'A._______ a fait la connaissance de son épouse actuelle vers la fin de l'année 2008, soit à l'époque où il a débuté son activité professionnelle en tant que physiothérapeute auprès d'un l'hôpital à Vevey. Les futurs époux ont alors fait ménage commun et ont eu l'occasion de rencontrer leurs familles respectives. Durant cette période, ils se sont aussi rendus au Togo, pays d'origine du recourant. Les intéressés se sont mariés en août 2012, soit après la fin des études d'ergothérapeute de la prénommée, avant de s'installer dans un logement à (...) (cf. les déclarations de l'intéressé du 29 janvier 2016 ressortant du rapport d'enquête établi par l'autorité vaudoise compétente, pp. 2 et 6). Dans le cadre de la procédure d'annulation de la naturalisation facilitée, A._______ a reconnu être le père de l'enfant (...), issu le (...) d'une relation extraconjugale, et avoir informé son épouse aussitôt connue la grossesse de la future mère de cet enfant. Il a confirmé à cette occasion que la communauté conjugale avec son épouse n'avait jamais été rompue et qu'aucune procédure de séparation ou de divorce n'était en cours (cf. déterminations datées du 20 juin 2016). Dans son pourvoi, le recourant a expliqué avoir entretenu durant quelques semaines une relation hors mariage parce que le couple avait connu « une crise » au début de l'été 2015, alors que son épouse était tombée enceinte de ses oeuvres (cf. mémoire de recours, p. 3). Il a cependant insisté sur le fait que les époux avaient toujours vécu ensemble depuis leur mariage et qu'ils n'entendaient aucunement se séparer (ibid., p. 5). 6.3 A ce stade, le Tribunal constate que le SEM ne conteste pas fondamentalement les faits rapportés ci-avant, ni dans la décision entreprise du 5 août 2016, ni dans le cadre de la procédure de recours (cf. préavis du 28 novembre 2016). Dans la mesure où les intéressés n'ont à aucun moment entamé une procédure de séparation ou de divorce au moment déterminant, l'on ne saurait retenir l'existence d'un indice susceptible de démontrer, au sens de la jurisprudence, l'absence de volonté de maintenir leur communauté conjugale au moment de l'octroi de la naturalisation facilitée, ou peu après l'obtention de la citoyenneté suisse (cf. ATF 135 II 161, ibid.). Dans la décision entreprise (cf. p. 4), le SEM met en avant la violation du devoir de fidélité mutuelle des époux qui est imposé par la jurisprudence en matière de naturalisation facilitée. Il considère qu'il s'agit là d'une « condition objective de la communauté conjugale pouvant justifier une naturalisation facilitée », en ajoutant qu'il importe peu que l'épouse de l'intéressé ait accepté ou même cautionné l'adultère de ce dernier. A ce propos, le Tribunal estime que l'argument tiré du devoir de fidélité des époux ne saurait être retenu dans le cas particulier, même si l'on ne saurait en soi contester que le fait d'entretenir une relation adultère soit susceptible de fragiliser de manière sérieuse le lien conjugal. En effet, il sied de relever que le recourant a parfaitement assumé les conséquences de ses actes, puisqu'il a reconnu avoir « fauté » dans un contexte de grave tension conjugale due à la première grossesse de son épouse (cf. mémoire de recours, p. 4), et qu'il n'a pas caché la vérité à son épouse (ibid., p. 3). De plus, il convient de souligner que l'intéressé a procédé à la reconnaissance de l'enfant adultérin le (...), soit avant même la naissance de ce dernier quelques jours plus tard. Aussi le recourant est-il crédible lorsqu'il affirme que la communauté de toit, de table et de lit n'a jamais cessé et que « l'amour que se portent les époux leur a permis de surmonter la difficulté de la situation » (ibid., p. 4). 6.4 Cela étant, le SEM reproche au recourant d'avoir dissimulé dans le cadre de sa requête de naturalisation facilitée l'existence de la conception, de la reconnaissance et de la naissance de l'enfant adultérin, et cela « au mépris » de son devoir de collaboration (cf. décision entreprise, p. 4). Dans ce contexte, l'autorité inférieure relève que la procédure de naturalisation est particulièrement exigeante au niveau de ce devoir et de la confiance qui doit présider la relation entre l'administré et les autorités (cf. réponse du 28 novembre 2016, p. 1). Le grief formulé ci-avant paraît justifié, au vu des pièces ressortant du dossier. En effet, il appert qu'A._______ n'a pas évoqué dans le cadre de la procédure de naturalisation, soit le 29 janvier 2016, les éléments relatifs à la naissance future de l'enfant issu de sa relation extraconjugale avec une citoyenne suisse (cf. la rubrique correspondante [enfant né hors mariage] laissée vide dans le rapport d'enquête relatif à la naturalisation facilitée signé par l'intéressé à la date précitée). Or, dès lors que l'enfant (...) est né le (...) et qu'il a été reconnu de manière anticipée le (...), le recourant a assurément violé son devoir de collaboration en ne portant pas ce fait essentiel à la connaissance de l'autorité cantonale compétente. Selon la jurisprudence en effet, le devoir des parties de collaborer à l'instruction de l'affaire comprend en particulier l'obligation d'apporter, dans la mesure où cela peut être raisonnablement exigé d'elles, les preuves commandées par la nature du litige et des faits invoqués, faute de quoi elles risquent de devoir supporter les conséquences de l'absence de preuves (cf., en ce sens, l'arrêt du Tribunal fédéral 8C_195/2013 du 15 octobre 2013 consid. 2.1, et réf. cit.). Dans une cause portant précisément sur une annulation de la naturalisation facilitée, le Tribunal fédéral a jugé que l'existence d'une relation adultère était de nature à confirmer la fragilité du lien conjugal et qu'un tel événement était donc susceptible d'avoir une incidence sur la décision d'octroi de la naturalisation facilitée (cf. arrêt du Tribunal fédéral 1C_534/2014 du 29 janvier 2015 consid. 2.4.2). Dans le cas d'espèce, il est probable que le SEM n'aurait pas réservé une issue positive à la demande déposée par A._______ le 24 août 2015, s'il avait eu connaissance, dans le cadre de la procédure de naturalisation, de l'existence de la relation extraconjugale du prénommé. Toutefois, il sied de noter que, dans l'affaire jugée par le Tribunal fédéral le 29 janvier 2015, les époux concernés avaient conjointement manifesté leur volonté de cesser la vie commune aussitôt que possible, par la signature d'une convention de mesures protectrices de l'union conjugale (cf. arrêt 1C_534/2014 précité consid. 2.3). Or, in casu, la situation conjugale des époux (...) se présente différemment, puisque la naissance de l'enfant né hors mariage le (...) n'a pas entraîné la rupture de leur communauté conjugale. Le recourant souligne d'ailleurs dans une écriture que le couple « perdure encore à ce jour » et qu'il n'y a aucun projet de séparation ou de divorce (cf. déterminations du 9 janvier 2017, p. 2). Dans ces circonstances, le Tribunal de céans estime que le grief tiré de la violation du devoir de collaboration qui a été retenu par l'autorité inférieure dans la décision entreprise peut être relativisé et qu'il ne convient pas d'attacher à la violation du devoir de collaboration la conséquence extrême de l'annulation de la naturalisation facilitée, aucune des conditions fixées aux art. 26 et 27 LN n'étant remise en cause. A cet égard, il faut également tenir compte du fait que l'intéressé a reconnu l'enfant à naître (...) devant l'officier de l'état civil de Vevey le (...) déjà, de sorte que les autorités cantonales ou communales devaient être au courant de ladite reconnaissance avant le prononcé de la décision octroyant la naturalisation facilitée le 19 avril 2016 (cf. communication d'une reconnaissance avant la naissance produite à l'appui du recours). 6.5 Au vu de tout ce qui précède, force est de conclure que les conditions d'application de l'art. 41 LN ne sont pas remplies et que c'est à tort que le SEM a annulé la naturalisation facilitée accordée à A._______ le 19 avril 2016. 7.Vu l'issue de la présente cause, il est superflu de se prononcer sur la conclusion formulée par le recourant à l'appui de son pourvoi, en tant qu'elle requiert la comparution personnelle de son épouse, en qualité de témoin, respectivement la production d'un témoignage écrit de celle-ci (cf. mémoire de recours, p. 6). 8.Le recours est en conséquence admis et la décision querellée est annulée, et ce également en tant qu'elle fait perdre la nationalité suisse aux membres de la famille de l'intéressé qui l'auraient acquise en vertu de la décision annulée. Obtenant gain de cause, le recourant n'a pas à supporter de frais de procédure (cf. art. 63 al. 1 a contrario et al. 3 PA). Il en va de même de l'autorité inférieure, bien qu'elle succombe (cf.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Fr. 2'000.- (couvrant l'ensemble des frais de représentation au sens de l'art. 9 al. 1 let. a à c FITAF, à savoir les honoraires d'avocat, les débours et la TVA) à titre de dépens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