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F-5414/2018 vom 1. Oktober 2018</w:t>
      </w:r>
    </w:p>
    <w:p>
      <w:r>
        <w:t>Bundesverwaltungsgericht, 2018-10-01, DE</w:t>
      </w:r>
    </w:p>
    <w:p>
      <w:r>
        <w:rPr>
          <w:b/>
        </w:rPr>
        <w:t xml:space="preserve">Quelle: </w:t>
      </w:r>
      <w:r>
        <w:t>https://mcp.opencaselaw.ch/entscheid/bvger_F-5414_2018</w:t>
      </w:r>
    </w:p>
    <w:p>
      <w:r>
        <w:t>FR: TAF F-5414/2018 du 1 octobre 2018</w:t>
      </w:r>
    </w:p>
    <w:p>
      <w:r>
        <w:t>IT: TAF F-5414/2018 del 1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F-5414/2018 Urteil vom 1. Oktober 2018 Besetzung Einzelrichter Andreas Trommer, mit Zustimmung von Richter Fulvio Haefeli; Gerichtsschreiber Mathias Lanz. Parteien A._______, geboren (...), Algerien, Beschwerdeführer, gegen Staatssekretariat für Migration SEM, Quellenweg 6, 3003 Bern, Vorinstanz. Gegenstand Nichteintreten auf Asylgesuch und Wegweisung (Dublin-Verfahren); Verfügung des SEM vom 12. September 2018 / N (...). Das Bundesverwaltungsgericht stellt fest, dass der Beschwerdeführer am 28. Juni 2018 in der Schweiz um Asyl nachsuchte (Akten der Vorinstanz [SEM-act.] A1), dass das SEM mit Verfügung vom 12. September 2018 - eröffnet am 18. September 2018 -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die Aushändigung der editionspflichtigen Akten gemäss Aktenverzeichnis an den Beschwerdeführer verfügte und den Kanton Thurgau mit dem Vollzug der Wegweisung beauftragte (SEM-act. A20), dass der Beschwerdeführer mit einer Eingabe vom 21. September 2018 an das Bundesverwaltungsgericht gelangte und beantragte, die Verfügung der Vorinstanz vom 12. September 2018 sei aufzuheben, seine Flüchtlingseigenschaft sei anzuerkennen und es sei ihm Asyl zu gewähren, dass er (offensichtlich für den Fall einer Verweigerung von Asyl) beantragte, es sei wegen Unzulässigkeit, Unzumutbarkeit und Unmöglichkeit eines allfälligen Wegweisungsvollzugs eine vorläufige Aufnahme anzuordnen, dass der Beschwerdeführer in prozessualer Hinsicht um Gewährung der unentgeltlichen Prozessführung samt Einsetzung eines amtlichen Rechtsbeistandes sowie um Gewährung aufschiebender Wirkung ersuchte, dass die vorinstanzlichen Akten am 25. September 2018 beim Bundesverwaltungsgericht eintrafen (Art. 109 Abs. 1 AsylG), dass das Bundesverwaltungsgericht den Vollzug der Überstellung am 25. September 2018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vorliegenden Verfahren einzig zu prüfen ist, ob die Vorinstanz gestützt auf Art. 31a Abs. 1 Bst. b AsylG zu Recht auf das Asylgesuch des Beschwerdeführers nicht eingetreten ist und die Voraussetzungen einer Rückführung nach Italien im Rahmen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 Recht als gegeben erachtet hat (BVGE 2017 VI/5 E. 3.1; 2012/4 E. 2.2), dass auf das Begehren, es sei die Flüchtlingseigenschaft anzuerkennen und dem Beschwerdeführer Asyl zu gewähren, sowie auf das Begehren, es sei aufgrund von Wegweisungsvollzugshindernissen die vorläufige Aufnahme anzuordnen, nicht einzutreten ist, da sie nicht Gegenstand des vorliegenden Verfahrens bilden können, dass im Übrigen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 wenn ein Antragssteller aus einem Drittstaat kommend die Land-, See- oder Luftgrenze eines Mitgliedstaats illegal überschritten hat - dieser Mitgliedstaat gemäss Art. 13 Abs. 1 Dublin-III-VO für die Prüfung des Antrags auf internationalen Schutz zuständig ist, dass die Zuständigkeit gemäss Art. 13 Abs. 1 Dublin-III-VO zwölf Monate nach dem Tag des illegalen Grenzübertritts endet, dass der Beschwerdeführer, gemäss den Erkenntnissen aus einem Abgleich seiner Fingerabdrucke mit der europäischen "Eurodac"-Datenbank, am 2. Dezember 2017 in Italien illegal in das Hoheitsgebiet der Dublin-Staaten eingereist war (SEM-act. A4), dass die Vorinstanz die italienischen Behörden am 11. Juli 2018 um Aufnahme des Beschwerdeführers gestützt auf Art. 13 Abs. 1 Dublin-III-VO ersuchte (SEM-act. A13),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Beschwerdeführer gegen eine Überstellung dorthin einwendet, er habe weder Geld noch Arbeit und müsste in Italien auf der Strasse leben, dass er dort schon fünf Monate so habe verbringen müssen,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Artikels 4 der EU-Grundrechtecharta mit sich bringen (vgl. BVGE 2017 VI/5 E. 8.4;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unter diesen Umständen die Anwendung von Art. 3 Abs. 2 Satz 2 Dublin-III-VO nicht gerechtfertigt ist, dass der Beschwerdeführer weiter einwendet, er habe in Italien Probleme mit der Mafia, dass er diese Besorgnis nicht weiter begründet, weshalb sie als unglaubhaft erscheint, dass es sich bei Italien um einen Rechtsstaat mit funktionierendem Justizsystem handelt, der über Polizeiorgane verfügt, die als schutzwillig und schutzfähig gelten, dass der Beschwerdeführer in Italien somit behördlichen Schutz gegen allfällige Behelligungen durch Drittpersonen beanspruchen könnte, dass aus der vom Beschwerdeführer behaupteten Bedrohungssituation deshalb nicht geschlossen werden kann, seine Überstellung nach Italien verletze völkerrechtliche Verpflichtungen oder Landesrecht der Schweiz (vgl. anstelle vieler Urteile des BVGer F-681/2018 vom 14. Februar 2018; F-5067/2017 vom 14. September 2017),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dem Hinweis auf seine fehlenden finanziellen Mittel und das von ihm geltend gemachte Risiko eines Lebens auf der Strasse im Falle einer Überstellung nach Italien die Anwendung von Art. 17 Abs. 1 Dublin-III-VO respektive Art. 29a Abs. 3 AsylV 1 fordert,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eingetreten werden kann, dass das Beschwerdeverfahren mit vorliegendem Urteil abgeschlossen ist, weshalb sich der Antrag auf Gewährung der aufschiebenden Wirkung als gegenstandslos erweist, dass der am 25. September 2018 angeordnete, vorsorgliche Vollzugsstopp mit dem vorliegenden Urteil dahinfällt, dass das mit der Beschwerde gestellte Gesuch um Gewährung der unentgeltlichen Rechtspflege abzuweisen ist, da die Begehren - wie sich aus den vorstehenden Erwägungen ergibt - als aussichtlos zu bezeichnen waren, weshalb die Voraussetzungen von Art. 65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