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F-5397/2018 vom 4. Dezember 2019</w:t>
      </w:r>
    </w:p>
    <w:p>
      <w:r>
        <w:t>Bundesverwaltungsgericht, 2019-12-04, FR</w:t>
      </w:r>
    </w:p>
    <w:p>
      <w:r>
        <w:rPr>
          <w:b/>
        </w:rPr>
        <w:t xml:space="preserve">Quelle: </w:t>
      </w:r>
      <w:r>
        <w:t>https://mcp.opencaselaw.ch/entscheid/bvger_F-5397_2018</w:t>
      </w:r>
    </w:p>
    <w:p>
      <w:r>
        <w:t>FR: TAF F-5397/2018 du 4 décembre 2019</w:t>
      </w:r>
    </w:p>
    <w:p>
      <w:r>
        <w:t>IT: TAF F-5397/2018 del 4 dicembre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SPOP a soumis sa décision de prolongation de l'autorisation de séjour de A._______ du 16 mars 2018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de l'autorité cantonale compétente de renouveler l'autorisation de séjour du recourant et peuvent parfaitement s'écarter de l'appréciation faite par cette autorité.</w:t>
      </w:r>
    </w:p>
    <w:p>
      <w:r>
        <w:rPr>
          <w:b/>
        </w:rPr>
        <w:t>E. 5.1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l'arrêt du Tribunal fédéral 2C_950/2017 du 16 mai 2018 consid. 3.2, ainsi que la jurisprudence citée).</w:t>
      </w:r>
    </w:p>
    <w:p>
      <w:r>
        <w:rPr>
          <w:b/>
        </w:rPr>
        <w:t>E. 5.3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6.Dans sa décision du 21 août 2018, le SEM a considéré que le recourant ne remplissait plus les conditions d'une prolongation de son autorisation de séjour fondée sur l'art. 50 LEtr, en relation avec l'art. 8 CEDH, au motif que sa relation avec son fils C._______ s'était péjorée depuis l'arrêt du Tribunal du 27 mai 2016, d'une part, dans l'exercice de son droit de visite, d'autre part, dans le versement des pensions alimentaires. 6.1 Il appartient dès lors au Tribunal de déterminer si le recourant remplit encore les conditions de la prolongation de son autorisation de séjour en Suisse au regard de l'art. 8 CEDH. Dans son arrêt du 27 mai 2016, le Tribunal était arrivé à la conclusion que ces conditions étaient alors tout juste remplies, en considération des relations que le recourant entretenait alors avec son fils et de la relation économique qu'il avait rétablie avec celui-ci par le versement régulier de pensions alimentaires. 6.2 S'agissant de la question du droit de visite, il s'impose de rappeler ici que, selon la jurisprudence citée ci-avant (cf. consid. 5.3), l'exigence du lien affectif particulièrement fort doit être considérée comme remplie lorsque les contacts personnels sont exercés dans le cadre d'un droit de visite usuel selon les standards d'aujourd'hui (soit, en Suisse romande, un week-end toutes les deux semaines, ainsi que la moitié des vacances). 6.3 Dans le cas d'espèce, le Tribunal doit constater que, depuis l'arrêt du Tribunal du 27 mai 2016, le recourant a longtemps négligé ses relations avec son fils. Il ressort en effet des déclarations de son ex-épouse dans un courrier au SPOP du 15 janvier 2018 que le recourant n'avait vu son fils qu'une seule fois durant l'année 2017, déclarations que le recourant n'a pas remises en cause dans ses observations au SEM du 26 avril 2018, en déclarant « déplorer l'absence de relation personnelle avec son fils » et expliquant cette situation par ses obligations professionnelles et par le comportement de son ex-épouse. Il convient de relever à cet égard que, selon les déterminations du recourant du 31 janvier 2019, celui-ci disposerait, en vertu d'une nouvelle convention passée le 30 janvier 2019 avec son épouse auprès du Juge de paix du district d'Aigle, d'un droit de visite à exercer : « un dimanche sur deux de 10h à 20h, la première fois le 10 février 2019 » « alternativement à Noël ou Nouvel an, à Pâques ou l'Ascension, à Pentecôte ou au Jeune fédéral » « la moitié des vacances scolaires moyennant un préavis de deux mois », Il ressort de cette convention que le recourant ne dispose pas d'un droit de visite usuel selon les standards d'aujourd'hui, condition nécessaire à lui permettre de se prévaloir de ses relations avec son fils pour prétendre à l'octroi d'une autorisation de séjour fondée sur l'art. 8 CEDH. Il ressort au surplus des informations fournies par le recourant dans ses déterminations du 31 janvier 2019 (soit le relevé des droits de visite qu'il aurait exercés sur son fils depuis le 1er janvier 2019), qu'il n'a fait que partiellement usage du droit de visite dont il dispose, puisqu'il se serait limité à exercer ce droit de visite un dimanche sur deux aux heures prévues, mais qu'il n'a pas fait usage de ce droit durant la moitié des vacances scolaires, ce qui est de nature à mettre en doute la motivation du recourant à entretenir des liens aussi étroits que possible avec son fils. En considération de ce qui précède, le Tribunal est amené à devoir constater que, depuis son arrêt du 27 juillet 2016, le recourant n'a pas exercé sur son fils un droit de visite usuel tel que requis par la jurisprudence précitée et qu'il ne peut en conséquence pas se prévaloir de la protection de la vie familiale à ce titre (cf. à cet égard les arrêts du Tribunal fédéral 2C_428/2019 du 20 août 2019 consid. 5.2 ; 2C_14/2018 du 23 mai 2018 consid. 4.4 ; 2C_520/2016 du 13 janvier 2017 consid. 4.4). 6.4 S'agissant du lien économique du recourant avec son fils, il apparaît que, depuis l'arrêt du Tribunal du 27 mai 2016, l'intéressé a d'abord été dépendant des prestations de l'aide sociale (soit le revenu d'insertion) durant la période du 1er septembre 2016 au 30 avril 2017, puis a travaillé durant quelques mois dans l'entreprise « D._______ ». Depuis le 1er janvier 2018, il dispose d'un emploi de durée indéterminée au Restaurant « E._______ » à Lausanne, lequel lui procure un salaire mensuel de 3'470 frs brut, revenu qui devrait lui permettre de s'acquitter d'une pension alimentaire dans les limites prévues par le jugement de divorce du 8 février 2017 (soit une pension s'élevant à 15% de son revenu net, éventuelles allocations familiales en sus, pour autant que son minimum vital ne soit pas entamé). Le recourant a allégué à ce propos que son minimum vital (qu'il a chiffré à 2'476.40 frs) était supérieur à son revenu mensuel moyen net (2'474.75) et qu'il était dès lors dispensé de toute contribution en faveur de son fils. L'examen des certificats de salaires produits au dossier pour la période du 1er janvier au 31 août 2019 amène à constater que, sur son revenu mensuel brut de 3'470 frs, le recourant s'est vu déduire chaque mois une contribution aux frais de repas pris sur son lieu de travail, laquelle s'élève à 18 frs par jour et, en moyenne, à 360 frs par mois. Dans la mesure où l'intéressé s'acquitte d'une bonne partie de ses frais mensuels de nourriture (en moyenne vingt jours par mois) sur son lieu de travail, le forfait d'assistance de 1'200 frs (comprenant nourriture, habillement et autres frais quotidiens) dont il s'est prévalu dans son recours doit être revu fortement à la baisse. Il ressort de ce qui précède que le recourant dispose ainsi, contrairement à ce qu'il a allégué, d'un revenu supérieur au minimum vital et qu'il serait ainsi en mesure de consacrer une (faible) partie de son revenu au rétablissement d'un lien économique avec son fils, soit par le versement d'une pension dont le montant aurait éventuellement été réévalué à sa demande, soit sous la forme des participation occasionnelles aux frais d'entretien de son fils, comme il l'avait fait à plusieurs reprises par le passé, alors que ses revenus étaient comparables à ceux d'aujourd'hui. Il est symptomatique de constater à cet égard que, dans les mois qui ont suivi le dépôt de son recours (soit entre le 30 novembre 2018 et le 21 janvier 2019), le recourant a versé trois contributions spontanées en faveur de son fils, pour un montant total de 600 frs, mais qu'il ne s'est depuis lors plus jamais acquitté d'aucune pension, ni d'aucune contribution en faveur de son enfant, alors que ses revenus n'ont pas varié depuis lors. Un tel comportement ne manque pas de mettre en doute la réelle volonté de l'intéressé de maintenir un lien économique étroit avec son enfant et donne à penser qu'il entend assumer ses responsabilités financières vis-à-vis de son fils d'abord pour les besoins de sa propre cause, soit son intérêt personnel à la poursuite de son séjour en Suisse. Il ressort de ces considérations que le recourant n'a pas établi l'existence d'un lien économique avec son fils tel qu'exigé par la jurisprudence citée au consid. 5.3 ci-avant. 6.5 Le Tribunal relève enfin que l'arrêt de la CourEDH en la cause Udeh c. Suisse du 16 avril 2013 auquel se réfère le recourant ne lui est d'aucun secours, dès lors que cet arrêt n'énonce aucun principe nouveau et que sa portée a été au demeurant fortement relativisée par le Tribunal fédéral (cf. à cet égard arrêt 2C_14/2018 du 23 mai 2018 consid. 4.2). 7.En considération de ce qui précède, le Tribunal est amené à conclure que c'est à bon droit que le SEM a considéré que le recourant ne remplissait pas les conditions de l'art. 50 LEtr, examiné également sous l'angle de l'art. 8 CEDH, et qu'il a refusé dès lors de donner son approbation à la prolongation de son autorisation de séjour. 8.Dans la mesure où le recourant n'obtient pas la prolongation de son autorisation de séjour, c'est également à bon droit que l'autorité intimée a prononcé son renvoi de Suisse, conformément à l'art. 64 al. 1 let. c LEtr. En outre, l'instance inférieure était fondée à ordonner l'exécution de cette mesure, puisque l'intéressé n'a pas démontré l'existence d'obstacles à son retour au Cambodge et le dossier ne fait pas non plus apparaître que l'exécution de ce renvoi serait impossible, illicite ou inexigible au sens de l'art. 83 al. 2 à 4 LEtr. 9.Il ressort de ce qui précède que, par sa décision du 21 août 2018, l'autorité inférieure n'a ni violé le droit fédéral ni constaté des faits pertinents de manière inexacte ou incomplète ; en outre, cette décision n'est pas inopportune (art. 49 PA). En conséquence, le recours est rejeté. Compte tenu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