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F-5392/2024 vom 26. März 2025</w:t>
      </w:r>
    </w:p>
    <w:p>
      <w:r>
        <w:t>Bundesverwaltungsgericht, 2025-03-26, FR</w:t>
      </w:r>
    </w:p>
    <w:p>
      <w:r>
        <w:rPr>
          <w:b/>
        </w:rPr>
        <w:t xml:space="preserve">Quelle: </w:t>
      </w:r>
      <w:r>
        <w:t>https://mcp.opencaselaw.ch/entscheid/bvger_F-5392_2024</w:t>
      </w:r>
    </w:p>
    <w:p>
      <w:r>
        <w:t>FR: TAF F-5392/2024 du 26 mars 2025</w:t>
      </w:r>
    </w:p>
    <w:p>
      <w:r>
        <w:t>IT: TAF F-5392/2024 del 26 marzo 2025</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 (art. 48 al. 1 PA ; cf., dans ce sens, arrêts du TAF F-6378/2023 du 25 novembre 2024 consid. 1.3 ; F-2502/2023 du 14 décembre 2023 consid. 1.3).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w:t>
      </w:r>
    </w:p>
    <w:p>
      <w:r>
        <w:rPr>
          <w:b/>
        </w:rPr>
        <w:t>E. 3.2</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 19 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w:t>
      </w:r>
    </w:p>
    <w:p>
      <w:r>
        <w:rPr>
          <w:b/>
        </w:rPr>
        <w:t>E. 4.2</w:t>
      </w:r>
    </w:p>
    <w:p>
      <w:r>
        <w:t>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w:t>
      </w:r>
    </w:p>
    <w:p>
      <w:r>
        <w:rPr>
          <w:b/>
        </w:rPr>
        <w:t>E. 4.4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 de la RDC, l'invité est soumis à une telle obligation (art. 8 al. 1 OEV, qui renvoie à l'annexe I dudit règlement).</w:t>
      </w:r>
    </w:p>
    <w:p>
      <w:r>
        <w:rPr>
          <w:b/>
        </w:rPr>
        <w:t>E. 5.1</w:t>
      </w:r>
    </w:p>
    <w:p>
      <w:r>
        <w:t>Dans sa décision sur opposition, l'autorité inférieure a, d'une part, mis en doute le lien de parenté entre le requérant et l'hôte et, de ce fait, l'objet du séjour. D'autre part, elle a retenu que le retour en RDC à l'échéance du visa sollicité n'était pas suffisamment assuré, au regard de la situation personnelle et financière de l'invité, qui n'était du reste pas suffisamment étayée. Dans ce contexte, la possibilité pour le requérant de s'établir en Suisse dans l'espoir d'y trouver des conditions d'existence plus favorables ne saurait, selon le SEM, être exclue, ce d'autant moins que celui-ci n'a pas établi entretenir de liens étroits avec son pays d'origine et que la situation socio-économique sur place était difficile.</w:t>
      </w:r>
    </w:p>
    <w:p>
      <w:r>
        <w:rPr>
          <w:b/>
        </w:rPr>
        <w:t>E. 5.2</w:t>
      </w:r>
    </w:p>
    <w:p>
      <w:r>
        <w:t>Dans le cadre du recours, l'hôte a exposé que plusieurs membres de sa famille étaient déjà venus lui rendre visite en Suisse et étaient ensuite effectivement retournés dans leur pays. Il a, de plus, soutenu que son neveu disposait d'attaches sociales et professionnelles en RDC. En outre, il a expliqué garantir la prise en charge des frais de voyage de celui-ci. Dans ces circonstances, il a fait valoir que le retour de l'invité dans son Etat d'origine était garanti.</w:t>
      </w:r>
    </w:p>
    <w:p>
      <w:r>
        <w:rPr>
          <w:b/>
        </w:rPr>
        <w:t>E. 5.3</w:t>
      </w:r>
    </w:p>
    <w:p>
      <w:r>
        <w:t>A l'appui de sa réponse, l'autorité intimée, relevant la mauvaise qualité de la fiche de recensement, a une fois encore remis en question le lien de parenté entre le requérant et l'hôte. Elle a toutefois ajouté que, même en admettant un tel lien, la sortie de l'invité de l'Espace Schengen à la fin du séjour envisagé n'était pas suffisamment garantie.</w:t>
      </w:r>
    </w:p>
    <w:p>
      <w:r>
        <w:rPr>
          <w:b/>
        </w:rPr>
        <w:t>E. 5.4</w:t>
      </w:r>
    </w:p>
    <w:p>
      <w:r>
        <w:t>Par sa réplique, le recourant a, en substance, contesté la position du SEM, tout en produisant d'autres photographies de cette fiche de recensement.</w:t>
      </w:r>
    </w:p>
    <w:p>
      <w:r>
        <w:rPr>
          <w:b/>
        </w:rPr>
        <w:t>E. 5.5</w:t>
      </w:r>
    </w:p>
    <w:p>
      <w:r>
        <w:t>Dans sa duplique, l'autorité inférieure a estimé que la fiche de recensement était toujours illisible et a, de plus, mis en cause son authenticité. Elle a conclu qu'en tout état de cause, il ne pouvait être exclu que le requérant poursuive son séjour dans l'Espace Schengen au-delà du terme sollicité.</w:t>
      </w:r>
    </w:p>
    <w:p>
      <w:r>
        <w:rPr>
          <w:b/>
        </w:rPr>
        <w:t>E. 5.6</w:t>
      </w:r>
    </w:p>
    <w:p>
      <w:r>
        <w:t>Par sa triplique, le recourant a transmis une attestation de composition familiale et a, en substance, déclaré persister dans ses conclusions.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et politique prévalant en RDC, les craintes émises par l'autorité intimée de voir l'invité prolonger son séjour en Suisse (ou dans l'Espace Schengen) au-delà de la durée du visa sollicité ne sauraient, de prime abord, être écartées.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https://hdr.undp.org/system/files/documents/global-report-document/hdr2023-24snapshotfr.pdf ). Sur le plan démographique, il convient encore de noter que l'espérance de vie à la naissance était, en 2022, de 60 ans en RDC contre 83 ans en Suisse (cf. Groupe de la Banque mondiale, Données, &lt; https://donnees.banquemondiale.org/indicateur/SP.DYN.LE00.IN?locations=CH-CD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w:t>
      </w:r>
    </w:p>
    <w:p>
      <w:r>
        <w:rPr>
          <w:b/>
        </w:rPr>
        <w:t>E. 7.2</w:t>
      </w:r>
    </w:p>
    <w:p>
      <w:r>
        <w:t>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 l'inciter à y retourner au terme de son séjour (cf. ATAF 2014/1 consid. 6.3.1 ; 2009/27 consid. 8).</w:t>
      </w:r>
    </w:p>
    <w:p>
      <w:r>
        <w:rPr>
          <w:b/>
        </w:rPr>
        <w:t>E. 7.3</w:t>
      </w:r>
    </w:p>
    <w:p>
      <w:r>
        <w:t>Il sied dès lors d'examiner si la situation personnelle, familiale, professionnelle et patrimoniale de B._______ plaide en faveur de sa sortie ponctuelle de Suisse, respectivement de l'Espace Schengen, au terme du séjour envisagé.</w:t>
      </w:r>
    </w:p>
    <w:p>
      <w:r>
        <w:rPr>
          <w:b/>
        </w:rPr>
        <w:t>E. 7.3.1</w:t>
      </w:r>
    </w:p>
    <w:p>
      <w:r>
        <w:t>Sur le plan professionnel tout d'abord, le recourant a exposé que le prénommé était chauffeur et exploitait, en tant que propriétaire, une camionnette de marchandises, ce qui lui permettait de subvenir aux besoins de sa famille. Toutefois, aucun document n'a été produit pour attester les revenus provenant de cette activité. L'hôte a, en outre, allégué, contrat de concession à l'appui, que l'invité était propriétaire d'une parcelle en RDC, sur laquelle il vivait avec sa famille. Le Tribunal relève toutefois que des biens immobiliers ne sont pas, en soi, de nature à garantir le retour de la personne concernée dans son pays (cf. arrêt du TAF F-3858/2018 du 12 décembre 2019 consid. 6.1.3). Ces circonstances ne sauraient dès lors être déterminantes pour plaider en faveur d'un retour en RDC à l'échéance du visa sollicité.</w:t>
      </w:r>
    </w:p>
    <w:p>
      <w:r>
        <w:rPr>
          <w:b/>
        </w:rPr>
        <w:t>E. 7.3.2</w:t>
      </w:r>
    </w:p>
    <w:p>
      <w:r>
        <w:t>Par ailleurs, il a été indiqué, à l'appui du recours, que le requérant était marié et cohabitait avec son épouse ainsi que leurs cinq enfants. Si de tels liens familiaux sont généralement de nature à inciter une personne à revenir dans sa patrie au terme d'un séjour à l'étranger, il sied de relever que, lorsque la personne invitée provient d'un pays connaissant des conditions de vie particulièrement défavorables, la présence sur place de proches parents - tels le conjoint ou les enfants (même mineurs) - ne constitue pas nécessairement un élément de nature à garantir le retour de cette personne au terme de son séjour en Suisse (ou dans l'Espace Schengen). En effet, dans de telles circonstances, il n'est pas rare que la personne ayant obtenu un visa Schengen soit précisément tentée, une fois sur le territoire suisse (ou dans l'Espace Schengen), de s'y installer durablement en vue d'y exercer une activité lucrative mieux rémunérée que dans son pays d'origine, dans le but d'assurer à sa famille restée sur place des conditions socio-économiques plus favorables, voire dans l'espoir de faire venir celle-ci ultérieurement. 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 pourrait compter sur le soutien de l'hôte en Suisse. Ces circonstances ne peuvent que renforcer les doutes émis par l'autorité intimée quant à une sortie ponctuelle de l'Espace Schengen à l'échéance du visa requis.</w:t>
      </w:r>
    </w:p>
    <w:p>
      <w:r>
        <w:rPr>
          <w:b/>
        </w:rPr>
        <w:t>E. 7.3.3</w:t>
      </w:r>
    </w:p>
    <w:p>
      <w:r>
        <w:t>En conséquence, le Tribunal estime qu'en tout état de cause, le requérant ne dispose pas, en RDC, d'attaches ou de responsabilités suffisantes pour garantir son départ au terme du séjour envisagé, étant rappelé à ce sujet qu'au regard de la situation difficile prévalant sur place, une pratique restrictive est justifiée (cf. supra, consid. 6.3. et 7.1).</w:t>
      </w:r>
    </w:p>
    <w:p>
      <w:r>
        <w:rPr>
          <w:b/>
        </w:rPr>
        <w:t>E. 7.4</w:t>
      </w:r>
    </w:p>
    <w:p>
      <w:r>
        <w:t>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 tenues pour décisives, car elles ne permettent pas d'exclure l'éventualité qu'une fois en Suisse, la personne invitée qui conserve seule la maîtrise de ses actes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w:t>
      </w:r>
    </w:p>
    <w:p>
      <w:r>
        <w:rPr>
          <w:b/>
        </w:rPr>
        <w:t>E. 7.5</w:t>
      </w:r>
    </w:p>
    <w:p>
      <w:r>
        <w:t>Dans ces circonstances, le Tribunal ne saurait reprocher à l'autorité inférieure d'avoir confirmé le refus d'autorisation d'entrée dans l'Espace Schengen à l'égard de l'invité.</w:t>
      </w:r>
    </w:p>
    <w:p>
      <w:r>
        <w:rPr>
          <w:b/>
        </w:rPr>
        <w:t>E. 7.6</w:t>
      </w:r>
    </w:p>
    <w:p>
      <w:r>
        <w:t>Enfin, il constate que le dossier ne laisse pas apparaître de motifs susceptibles de justifier la délivrance d'un visa à validité territoriale limitée en faveur du requérant (cf. supra, consid. 4.3).</w:t>
      </w:r>
    </w:p>
    <w:p>
      <w:r>
        <w:rPr>
          <w:b/>
        </w:rPr>
        <w:t>E. 8</w:t>
      </w:r>
    </w:p>
    <w:p>
      <w:r>
        <w:t>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r>
        <w:rPr>
          <w:b/>
        </w:rPr>
        <w:t>E. 18</w:t>
      </w:r>
    </w:p>
    <w:p>
      <w:r>
        <w:t>octobre suivant a été imparti au recourant pour verser le montant de 800 francs en garantie des frais de procédure présumés. L’avance de frais a été payée en date du 25 septembre 2024.</w:t>
      </w:r>
    </w:p>
    <w:p>
      <w:r>
        <w:t>F-5392/2024 Page 3 C.c Invitée à prendre position sur le recours, l’autorité intimée a conclu au rejet de celui-ci le 1er novembre 2024. C.d Appelé à se déterminer à son tour, le recourant a répliqué en date du 26 novembre 2024 et a produit de nouvelles photographies de la fiche de recensement. C.e Concrétisant la possibilité de dupliquer, le SEM a, une nouvelle fois, préconisé le rejet du recours le 7 janvier 2025. C.f Donnant suite à l’invitation du Tribunal, le recourant a transmis sa triplique le 28 janvier 2025, par laquelle il a produit deux photographies d’une attestation de composition familiale. Cette écriture a été portée à la connaissance de l’autorité inférieure le 7 février suivant.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 1.2 A moins que la LTAF n'en dispose autrement, la procédure devant le Tribunal est régie par la PA (art. 37 LTAF). 1.3 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 (art. 48 al. 1 PA ; cf., dans ce sens, arrêts du TAF F-6378/2023 du 25 novembre 2024 consid. 1.3 ; F-2502/2023 du 14 décembre 2023 consid. 1.3). Présenté dans la forme et le délai prescrits par la loi, le recours est recevable (art. 50 al. 1 et 52 al. 1 PA).</w:t>
      </w:r>
    </w:p>
    <w:p>
      <w:r>
        <w:t>F-5392/2024 Page 4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 3.2 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w:t>
      </w:r>
    </w:p>
    <w:p>
      <w:r>
        <w:rPr>
          <w:b/>
        </w:rPr>
        <w:t>E. 19</w:t>
      </w:r>
    </w:p>
    <w:p>
      <w:r>
        <w:t>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t>F-5392/2024 Page 5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 4.2 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 4.3 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 4.4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w:t>
      </w:r>
    </w:p>
    <w:p>
      <w:r>
        <w:t>F-5392/2024 Page 6 art. 1, les ressortissants des Etats tiers selon qu'ils sont soumis ou non à l'obligation du visa. En tant que ressortissant de la RDC, l’invité est soumis à une telle obligation (art. 8 al. 1 OEV, qui renvoie à l’annexe I dudit règlement). 5. 5.1 Dans sa décision sur opposition, l’autorité inférieure a, d’une part, mis en doute le lien de parenté entre le requérant et l’hôte et, de ce fait, l’objet du séjour. D’autre part, elle a retenu que le retour en RDC à l’échéance du visa sollicité n’était pas suffisamment assuré, au regard de la situation personnelle et financière de l’invité, qui n’était du reste pas suffisamment étayée. Dans ce contexte, la possibilité pour le requérant de s’établir en Suisse dans l’espoir d’y trouver des conditions d’existence plus favorables ne saurait, selon le SEM, être exclue, ce d’autant moins que celui-ci n’a pas établi entretenir de liens étroits avec son pays d’origine et que la situation socio-économique sur place était difficile. 5.2 Dans le cadre du recours, l’hôte a exposé que plusieurs membres de sa famille étaient déjà venus lui rendre visite en Suisse et étaient ensuite effectivement retournés dans leur pays. Il a, de plus, soutenu que son neveu disposait d’attaches sociales et professionnelles en RDC. En outre, il a expliqué garantir la prise en charge des frais de voyage de celui-ci. Dans ces circonstances, il a fait valoir que le retour de l’invité dans son Etat d’origine était garanti. 5.3 A l’appui de sa réponse, l’autorité intimée, relevant la mauvaise qualité de la fiche de recensement, a une fois encore remis en question le lien de parenté entre le requérant et l’hôte. Elle a toutefois ajouté que, même en admettant un tel lien, la sortie de l’invité de l’Espace Schengen à la fin du séjour envisagé n’était pas suffisamment garantie. 5.4 Par sa réplique, le recourant a, en substance, contesté la position du SEM, tout en produisant d’autres photographies de cette fiche de recensement. 5.5 Dans sa duplique, l’autorité inférieure a estimé que la fiche de recensement était toujours illisible et a, de plus, mis en cause son authenticité. Elle a conclu qu’en tout état de cause, il ne pouvait être exclu que le requérant poursuive son séjour dans l’Espace Schengen au-delà du terme sollicité.</w:t>
      </w:r>
    </w:p>
    <w:p>
      <w:r>
        <w:t>F-5392/2024 Page 7 5.6 Par sa triplique, le recourant a transmis une attestation de composition familiale et a, en substance, déclaré persister dans ses conclusions.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 6.3 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 7. 7.1 En l’occurrence, au vu de la situation socio-économique et politique prévalant en RDC, les craintes émises par l'autorité intimée de voir l’invité</w:t>
      </w:r>
    </w:p>
    <w:p>
      <w:r>
        <w:t>F-5392/2024 Page 8 prolonger son séjour en Suisse (ou dans l'Espace Schengen) au-delà de la durée du visa sollicité ne sauraient, de prime abord, être écartées.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 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&lt; https://hdr.undp.org/system/files/documents/global-report- document/hdr2023-24snapshotfr.pdf &gt;). Sur le plan démographique, il convient encore de noter que l’espérance de vie à la naissance était, en 2022, de 60 ans en RDC contre 83 ans en Suisse (cf. Groupe de la Banque mondiale, Données, &lt; https://donnees.banquemondiale.org/indicateur/SP.DYN.LE00.IN?locati 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 7.2 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w:t>
      </w:r>
    </w:p>
    <w:p>
      <w:r>
        <w:t>F-5392/2024 Page 9 l'inciter à y retourner au terme de son séjour (cf. ATAF 2014/1 consid. 6.3.1 ; 2009/27 consid. 8). 7.3 Il sied dès lors d’examiner si la situation personnelle, familiale, professionnelle et patrimoniale de B._______ plaide en faveur de sa sortie ponctuelle de Suisse, respectivement de l’Espace Schengen, au terme du séjour envisagé. 7.3.1 Sur le plan professionnel tout d’abord, le recourant a exposé que le prénommé était chauffeur et exploitait, en tant que propriétaire, une camionnette de marchandises, ce qui lui permettait de subvenir aux besoins de sa famille. Toutefois, aucun document n’a été produit pour attester les revenus provenant de cette activité. L’hôte a, en outre, allégué, contrat de concession à l’appui, que l’invité était propriétaire d’une parcelle en RDC, sur laquelle il vivait avec sa famille. Le Tribunal relève toutefois que des biens immobiliers ne sont pas, en soi, de nature à garantir le retour de la personne concernée dans son pays (cf. arrêt du TAF F-3858/2018 du 12 décembre 2019 consid. 6.1.3). Ces circonstances ne sauraient dès lors être déterminantes pour plaider en faveur d’un retour en RDC à l’échéance du visa sollicité. 7.3.2 Par ailleurs, il a été indiqué, à l’appui du recours, que le requérant était marié et cohabitait avec son épouse ainsi que leurs cinq enfants. Si de tels liens familiaux sont généralement de nature à inciter une personne à revenir dans sa patrie au terme d’un séjour à l’étranger, il sied de relever que, lorsque la personne invitée provient d'un pays connaissant des conditions de vie particulièrement défavorables, la présence sur place de proches parents – tels le conjoint ou les enfants (même mineurs) – ne constitue pas nécessairement un élément de nature à garantir le retour de cette personne au terme de son séjour en Suisse (ou dans l'Espace Schengen). En effet, dans de telles circonstances, il n’est pas rare que la personne ayant obtenu un visa Schengen soit précisément tentée, une fois sur le territoire suisse (ou dans l'Espace Schengen), de s'y installer durablement en vue d'y exercer une activité lucrative mieux rémunérée que dans son pays d’origine, dans le but d’assurer à sa famille restée sur place des conditions socio-économiques plus favorables, voire dans l’espoir de faire venir celle-ci ultérieurement. 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 pourrait compter sur le soutien de l’hôte en Suisse. Ces</w:t>
      </w:r>
    </w:p>
    <w:p>
      <w:r>
        <w:t>F-5392/2024 Page 10 circonstances ne peuvent que renforcer les doutes émis par l’autorité intimée quant à une sortie ponctuelle de l’Espace Schengen à l’échéance du visa requis. 7.3.3 En conséquence, le Tribunal estime qu’en tout état de cause, le requérant ne dispose pas, en RDC, d’attaches ou de responsabilités suffisantes pour garantir son départ au terme du séjour envisagé, étant rappelé à ce sujet qu’au regard de la situation difficile prévalant sur place, une pratique restrictive est justifiée (cf. supra, consid. 6.3. et 7.1). 7.4 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 tenues pour décisives, car elles ne permettent pas d’exclure l’éventualité qu’une fois en Suisse, la personne invitée − qui conserve seule la maîtrise de ses actes −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 7.5 Dans ces circonstances, le Tribunal ne saurait reprocher à l’autorité inférieure d’avoir confirmé le refus d’autorisation d’entrée dans l’Espace Schengen à l’égard de l’invité. 7.6 Enfin, il constate que le dossier ne laisse pas apparaître de motifs susceptibles de justifier la délivrance d'un visa à validité territoriale limitée en faveur du requérant (cf. supra, consid. 4.3). 8. 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w:t>
      </w:r>
    </w:p>
    <w:p>
      <w:r>
        <w:t>F-5392/2024 Page 11 9. Vu l'issue de la cause, il y a lieu de mettre les frais de procédure à la charge du recourant (art. 63 al. 1 PA et art. 1 à 3 du règlement du 21 février 2008 concernant les frais, dépens et indemnités fixés par le Tribunal administratif fédéral [FITAF, RS 173.320.2]).</w:t>
      </w:r>
    </w:p>
    <w:p>
      <w:r>
        <w:t>(dispositif page suivante)</w:t>
      </w:r>
    </w:p>
    <w:p>
      <w:r>
        <w:t>F-5392/2024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