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F-5390/2023 vom 14. Dezember 2023</w:t>
      </w:r>
    </w:p>
    <w:p>
      <w:r>
        <w:t>Bundesverwaltungsgericht, 2023-12-14, FR</w:t>
      </w:r>
    </w:p>
    <w:p>
      <w:r>
        <w:rPr>
          <w:b/>
        </w:rPr>
        <w:t xml:space="preserve">Quelle: </w:t>
      </w:r>
      <w:r>
        <w:t>https://mcp.opencaselaw.ch/entscheid/bvger_F-5390_2023</w:t>
      </w:r>
    </w:p>
    <w:p>
      <w:r>
        <w:t>FR: TAF F-5390/2023 du 14 décembre 2023</w:t>
      </w:r>
    </w:p>
    <w:p>
      <w:r>
        <w:t>IT: TAF F-5390/2023 del 14 dicembre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applicables par renvoi de l'art. 6 LAsi), ni par les considérants de la décision attaquée. Aussi peut-il admettre le recours pour d'autres raisons que celles avancées par la partie ou, au contraire, confirmer la décision de l'instance inférieure sur la base d'autres motifs que ceux retenus par elle (substitution de motifs ; arrêt du TAF F-2992/2019 du 20 juin 2019 p. 4 ; ATAF 2014/24 consid. 2.2 et ATAF 2009/57 consid. 1.2). 3.Le recourant s'étant prévalu d'une violation de son droit d'être entendu (sous l'angle de l'obligation de motiver) et de la maxime inquisitoire, il convient d'examiner en premier lieu le bien-fondé de ces griefs d'ordre formel (cf. arrêt du Tribunal fédéral [ci-après : TF] 2C_360/2011 du 18 novembre 2011 consid. 2 ; arrêt du TAF F-2210/2019 du 15 mai 2019 consid. 2). 3.1 S'agissant du droit d'être entendu ancré à l'art. 29 al. 2 Cst., et consacré en procédure administrative fédérale aux art. 29 ss PA, il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ATF145 I 167 consid. 4.1 ; ATAF 2013/23 consid. 6.1.1 et 2010/53 consid. 13.1). La jurisprudence a notamment déduit du droit d'être entendu le devoir pour l'autorité de motiver sa décision, afin, d'une part, que le justiciable puisse comprendre et examiner les raisons pour lesquelles la décision a été prise ainsi qu'exercer son droit de recours à bon escient et, d'autre part, que l'autorité de recours puisse exercer son contrôle sur la décision attaquée.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et 2012/23 consid. 6.1.2). L'autorité ne doit pas nécessairement se prononcer sur tous les moyens soulevés par les parties ; elle peut se limiter aux questions décisives (cf. ATF 137 II 266 consid. 3.2 et 136 I 229 consid. 5.2). Dès lors que l'on peut discerner les motifs qui ont guidé la décision de l'autorité, le droit à une décision motivée est respecté même si la motivation présentée est erronée (cf. ATF 141 V 557 consid. 3.2.1). 3.2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4.Dans la première partie de son recours, intitulée « Griefs formels », l'intéressé reproche en substance à l'autorité inférieure une motivation (trop) sommaire de la décision querellée (en ce qu'elle ne fait pas mention de la demande d'asile déposée en Grèce ou des échanges initiés avec cet Etat membre par le SEM) ainsi qu'une violation de son devoir d'instruction (en ce que le SEM n'a pas informé les autorités croates du fait que l'intéressé avait précédemment déposé une demande d'asile en Grèce). 4.1 4.1.1 Il ressort du dossier de la cause que, dans sa décision du 27 septembre 2023, le SEM a fait état du dépôt d'une demande de protection internationale par l'intéressé en Croatie, le 11 août 2023, tout en mentionnant l'acceptation de son admission par cet Etat le 12 septembre 2023. Le Tribunal note à ce propos que le recourant ne nie désormais plus avoir déposé une demande d'asile en Croatie (cf. procès-verbal de l'entretien individuel Dublin du 25 août 2023, p. 1 versus recours du 4 octobre 2023, pp. 4, 9 et 10). Le SEM renvoie en outre, dans la décision querellée, au hit «Eurodac» et à l'entretien Dublin du 25 août 2023, c'est-à-dire à deux pièces qui indiquent une demande d'asile déposée en Grèce au mois d'avril 2023. Le Tribunal relève que la constellation à l'origine de la présente affaire est suffisamment différente de celle qui a donné lieu à l'arrêt du TAF F-1872/2023 du 17 avril 2023 (cassation) pour qu'il soit retenu que le SEM n'a pas, en l'espèce, violé le droit d'être entendu du recourant. En effet, la cause F-1872/2023 avait pour enjeu principal le principe de pétrification (art. 7 par. 2 RD III), ce qui n'est pas le cas en l'occurrence. 4.1.2 C'est le lieu de rappeler que l'on ne saurait exiger du SEM, qui doit se montrer expéditif et est appelé à rendre de nombreuses décisions (« administration de masse ») en matière de transferts Dublin, qu'il les motive de façon aussi développée qu'une autorité de recours. A cet égard, l'art. 37a LAsi pose la règle que la décision de non-entrée en matière doit être motivée sommairement. Dans ce contexte, l'utilisation de paragraphes standardisés est admissible, si tant est que l'argumentation juridique de l'autorité permette au recourant de saisir son raisonnement et, le cas échéant, d'attaquer utilement la décision, ce qui est le cas en l'espèce (cf., notamment, arrêt du TAF F-657/2023 du 9 juin 2023 consid. 2.8). 4.1.3 Dans une récente affaire similaire (dépôt de quatre demandes d'asile successives en Grèce, en Croatie, en Slovénie puis en Suisse), le SEM a également obtenu des informations de la part de la Grèce, avant de rendre une décision de non-entrée en matière et de transfert vers la Croatie, qui avait admis sa compétence sur la base de l'art. 20 par. 5 RD III. Bien que ladite décision de non-entrée en matière, rendue le 26 septembre 2022, ne fît état ni des précédentes demandes d'asile déposées par l'intéressé, ni des informations obtenues par la Suisse de la part de la Grèce, le Tribunal n'a pas jugé que celle-ci était entachée de vices formels (arrêt du TAF F-4485/2022 du 24 août 2023 consid. 3.9 et 3.10). 4.1.4 En l'espèce, le SEM a motivé à satisfaction la décision du 27 septembre 2023, en mentionnant et appréciant tous les éléments pertinents pour l'issue de la cause. Cette motivation a permis à son destinataire de comprendre le raisonnement de l'autorité inférieure quant à la compétence de la Croatie pour achever le processus de détermination de l'Etat membre responsable de l'examen de sa demande d'asile, nonobstant le fait que le dépôt de sa première demande de protection internationale en Grèce - ainsi que les informations fournies au SEM par cet Etat - ne sont pas expressément mentionnés dans la décision litigieuse. L'intéressé, dûment représenté, a été en mesure d'en comprendre la portée et de l'attaquer en connaissance de cause (ATF 138 IV 81 consid. 2.2). Le grief de violation du droit d'être entendu est infondé et doit donc être écarté. 4.2 Le recourant argue par ailleurs que la manière dont l'autorité inférieure a soumis la demande de reprise en charge à la Croatie constituerait une violation de la maxime inquisitoire. 4.2.1 Une requête aux fins de reprise en charge (au sens de l'art. 18 par. 1 let. b, c et d ou de l'art. 20 par. 5 RD III) est présentée à l'aide d'un formulaire-type et doit comprendre des éléments de preuve ou des indices (tels que décrits dans le règlement [CE] no 1560/2003 de la Commission du 2 septembre 2003, portant modalités d'application du règlement no 343/2003 [JO 2003, L 222, p. 3], tel que modifié par le règlement d'exécution [UE] no 118/2014 de la Commission du 30 janvier 2014 (JO 2014, L 39, p. 1) [«règlement d'exécution Dublin»]) et/ou des éléments pertinents tirés des déclarations de la personne concernée, afin de permettre aux autorités de l'Etat membre requis de vérifier s'il est responsable au regard des critères définis dans le règlement Dublin III (« Informationspflicht » ; cf. art. 23 par. 4 du règlement Dublin III ; voir également Ulrich Koehler, Praxiskommentar zum Europäischen Asylzuständigkeitssystem, 2018, Dublin III-VO, ad art. 23, n° 14 à 16, pp. 402 et 403). L'art. 2 let. b du règlement d'exécution Dublin prévoit en substance que la requête de reprise en charge comporte le résultat positif transmis par l'unité centrale d'Eurodac, par suite de la comparaison des empreintes du demandeur d'asile avec des empreintes antérieurement relevées et transmises à l'unité centrale. 4.2.2 Dans le cas d'espèce, le SEM a annexé à sa demande de reprise en charge - adressée, par formulaire-type, aux autorités croates le 29 août 2023 - les « hits Eurodac » attestant du dépôt d'une demande d'asile de l'intéressé en Grèce, le 18 avril 2023, puis en Croatie, le 11 août 2023. L'autorité inférieure a donc respecté l'exigence posée par l'art. 2 let. b du règlement d'exécution Dublin. A cet égard, il ne saurait être reproché au SEM d'avoir contrevenu à son devoir d'information et de transparence envers l'Etat Dublin requis (la Croatie). En effet, si le SEM n'a effectivement pas expressément attiré l'attention des autorités croates sur le fait que l'intéressé avait déposé une demande d'asile en Grèce avant son arrivée en Croatie, cette information ressort clairement de la comparaison de ses empreintes digitales avec celles enregistrées dans la base de données dactyloscopiques de l'unité centrale d'Eurodac - directement accessible aux autorités croates. De surcroît, durant son entretien Dublin du 25 août 2023, le requérant a été informé et interrogé sur l'éventuelle compétence de la Croatie et sur les éventuels motifs allant à l'encontre de son transfert vers ce pays. Force est donc d'admettre que les autorités croates, sur la base de la requête de reprise en charge du SEM et de la consultation des données Eurodac, ont pu bénéficier des informations pertinentes pour se prononcer en toute connaissance de cause sur leur compétence (voir en ce sens arrêt du TAF D-5203/2023 du 13 octobre 2023 consid. 2.2.7). 4.2.3 Le Tribunal juge ainsi que le SEM a respecté les règles procédurales prévues à l'art. 23 par. 4 du règlement Dublin III, instruisant correctement la cause et établissant l'état de fait pertinent de manière exacte et complète (cf., a contrario, arrêts du TAF D-645/2022 du 27 mai 2022 consid. 5.2 et 5.3 et F-1696/2019 du 10 mai 2019 consid. 7.3). Le grief de violation du devoir d'instruction est infondé et doit donc être écarté. 4.2.4 Pour le surplus, le recourant remet en cause l'appréciation à laquelle a procédé l'autorité inférieure. Ceci ressort de l'examen au fond et sera examiné dans les considérants ci-après. 5.Dans la seconde partie de son recours, intitulée « Griefs matériels », l'intéressé soutient en substance que le SEM aurait dû adresser sa demande de reprise en charge à la Grèce, premier Etat dans lequel il avait déposé une demande de protection internationale. 5.1 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5.2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5.3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5.4 Dans une procédure de reprise en charge (anglais : take back), comme en l'espèce, il n'y a en principe aucun nouvel examen de la compétence selon le chapitre III du règlement Dublin III (cf. ATAF 2019 VI/7 consid. 6.4.1.1). 5.5 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 5.6 Lorsque la procédure de détermination de l'Etat responsable n'est pas close, il convient d'appliquer l'art. 20 par. 5 RD III. Celui-ci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pendant la procédure de détermination de l'Etat membre responsable de l'examen de la demande de protection internationale, ceci en vue d'achever ladite procédure (cf. arrêt de Grande chambre de la CJUE, affaires jointes C-582/17 et C-583/17 du 2 avril 2019, § 48 à 50 ; cf. arrêts du TAF F- 3878/2022 du 31 octobre 2022 consid. 3.6, F-4447/2022 du 11 octobre 2022 consid. 4.5 et F-3448/2022 du 22 août 2022 consid. 4.3). 5.7 En l'espèce, les investigations entreprises par le SEM, à travers la consultation de l'unité centrale du système européen « Eurodac », ont révélé que l'intéressé avait déposé des demandes d'asile dans deux Etats Dublin différents. Fondé sur ce qui précède, le SEM a soumis aux autorités croates compétentes, le 29 août 2023 (soit dans le délai fixé à l'art. 23 par. 2 du règlement Dublin III), une requête aux fins de reprise en charge de l'intéressé, en application de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5.8 Le 12 septembre 2023 (soit dans le respect du délai de l'art. 25 par. 1 du règlement Dublin III), la Croatie a expressément accepté de reprendre en charge l'intéressé, mais sur la base de l'art. 20 par. 5 RD III, dans le but de poursuivre la procédure de détermination de l'Etat membre responsable de l'examen de la demande de protection internationale. 5.9 Le recourant entend déduire de l'art. 20 par. 5 RD III, ainsi que, d'une part, de l'arrêt de Grande chambre de la CJUE C-582/17 et C-583/17 précité et, d'autre part, de l'ATAF 2019 VI/7, qu'en l'occurrence, la Grèce serait l'Etat Dublin compétent et que le SEM aurait dû lui adresser sa demande de reprise en charge. Le raisonnement de l'intéressé repose cependant sur une lecture erronée de la jurisprudence européenne et de sa reprise par le Tribunal. 5.9.1 En effet, il ressort des deux arrêts précités qu'un requérant d'asile ne peut valablement invoquer, durant une procédure de recours contre une décision de transfert Dublin, une application erronée des critères de responsabilité énoncés au chapitre III du règlement Dublin III lorsque l'Etat membre requis a accepté de reprendre en charge l'intéressé, sous réserve notamment de la situation couverte par l'art. 20 par. 5 RD III (cf. arrêt de Grande chambre de la CJUE C-582/17 et C-583/17 précité, § 84 et ATAF 2019 VI/7 consid. 6.4.1.1 et 6.4.1.3). Or en l'espèce, aucun critère de responsabilité du chapitre III du règlement Dublin III n'est invoqué par l'intéressé ; celui-ci semble d'ailleurs perdre de vue que la faculté de formuler une requête aux fins de reprise en charge présuppose non pas que soit établie la responsabilité de l'État membre requis (au sens des critères prévus au chapitre III du règlement Dublin III) pour examiner la demande de protection internationale, mais que cet État membre satisfasse aux conditions prévues à l'art. 20 par. 5 ou à l'art. 18 par. 1 let. b, c ou d RD III, ce qui est le cas en l'espèce s'agissant de la Croatie (arrêt de Grande chambre de la CJUE C-582/17 et C-583/17 précité, § 61 et 80 ainsi qu'ATAF 2019 VI/7 consid, 6.4.1.1 ; cf. également, au sujet de la détermination de l'Etat responsable sur la base d'autres critères que ceux du chapitre III du règlement Dublin III, arrêt de Grande chambre de la CJUE C-201/16 du 25 octobre 2017, § 84 et arrêt de Grande chambre de la CJUE C-670/16 du 26 juillet 2017, § 53). 5.9.2 L'«exception» que constituerait, aux yeux du requérant, l'art. 20 par. 5 RD III peut d'autant moins fonder une éventuelle compétence de la Grèce que c'est bel et bien en Croatie que la procédure de détermination de l'Etat membre responsable est encore pendante (cf., pour comparaison, arrêt de Grande chambre de la CJUE C-582/17 et C-583/17 précité, § 82 et 83). Enfin, ce n'est que de manière subsidiaire - c'est-à-dire lorsqu'aucun État membre responsable ne peut être désigné sur la base des critères énumérés dans le règlement Dublin III - que le premier État membre auprès duquel la demande de protection internationale a été introduite est responsable de l'examen de cette demande (cf. art. 3 par. 2 RD III ; arrêt de Grande chambre de la CJUE C-720/20 du 1er août 2022, § 44 ; au surplus, s'agissant d'autres affaires dans lesquelles un requérant a déposé au moins trois demandes d'asile successives [en Grèce, en Croatie puis en Suisse], la Croatie acceptant sa compétence sur la base de l'art. 20 par. 5 RD III, cf. notamment arrêts du TAF E-5179/2023 du 28 septembre 2023, D-4881/2023 du 18 septembre 2023, F-4485/2022 du 24 août 2023 et D-5299/2022 du 30 novembre 2022 [rejet des recours]). 5.10 Dans ces conditions et dans la mesure où aucun élément au dossier n'indique que le recourant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 5.11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cf. arrêt du TAFF-2541/2023 du 26 mai 2023 consid. 4.2). 6.En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Il convient d'examiner, conformément à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UE. 6.1 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 à ce titre, la Croatie en applique les dispositions. 6.2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et directive no 2013/33/UE du Parlement européen et du Conseil du 26 juin 2013 établissant des normes pour l'accueil des personnes demandant la protection internationale [ci-après : directive Accueil] ; cf. arrêt du TAF E-711/2021 du 11 mars 2021 consid. 4.2.1). 6.3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6.3.1 Dans un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 cf. également, notamment, arrêts du TAF F-4440/2023 du 23 août 2023 consid. 4.3.4, F-4020/2023 du 27 juillet 2023 consid. 5.5 et F-1875/2023 du 13 avril 2023 consid. 5.4 et 5.5). 6.3.2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RD III ne se justifie donc pas en l'espèce (cf. ATAF 2017 VI/5 consid. 8.4). Cela étant, cette présomption peut être renversée dans un cas concret, ce qu'examinera le Tribunal au considérant suivant. 7.7.1 En vertu de la clause discrétionnaire prévue à l'art. 17 par. 1 du règlement Dublin III et de l'art.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7.2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cf., parmi d'autres, ATAF 2017 VI/7 consid. 4.3 et 2017 VI/5 consid. 8.5.2). 7.3 Pour ce qui a trait à l'état de santé du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CourEDH Paposhvilicontre Belgique [Grande chambre] du 13 décembre 2016, requête no 41738/10 ; ATAF 2017 VI/7 consid. 6.2). 7.4 En l'occurrence, dans le cadre de son entretien Dublin du 25 août 2023, l'intéressé a déclaré se sentir bien physiquement et psychologiquement. Un document médical du 28 août 2023 fait état d'un ulcère et de douleurs épigastriques, et l'intéressé n'a plus évoqué son état de santé dans son recours. Ainsi, rien n'incite à penser qu'en cas de transfert vers la Croatie, le recourant risquerait d'être exposé à un déclin grave, rapide et irréversible de son état de santé. Il n'est pas atteint d'une maladie d'une gravité ou d'une spécificité telle qu'elle ne pourrait pas être traitée en Croatie (sur les possibilités de prise en charge médicale dans le domaine de l'asile en Croatie, cf. notamment arrêts du TAF E-875/2023 du 28 septembre 2023 consid. 6.10, F-4770/2023 du 18 septembre 2023 consid. 6.9.2 et F-1802/2023 du 23 juin 2023 consid. 6.3 [reprise des activités de l'organisation « Médecins du Monde » à partir du 1er août 2023 ; présence du Jesuit Refugee Service et de la Croix-Rouge croate]). Il reviendra cas échéant au recourant, une fois son transfert en Croatie effectué,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 7.5 En conséquence, il y a lieu de retenir que les problèmes de santé, sous contrôle médical, dont le recourant est atteint - et dont le Tribunal ne remet pas en cause l'étendue - ne sauraient faire obstacle à l'exécution de son transfert vers la Croatie. 7.6 De manière plus générale, rien n'indique que les autorités croates ne respecteraient pas le principe de non-refoulement, et donc failliraient à leurs obligations internationales en renvoyant le recourant dans un pays où sa vie, son intégrité corporelle ou sa liberté seraient sérieusement menacées, ou encore d'où il risquerait d'être astreint à se rendre dans un tel pays. En outre, rien ne permet de considérer que les autorités croates (qui ont expressément accepté de le reprendre en charge) refuseraient de mener à terme la procédure de détermination de l'Etat Dublin compétent. Les problèmes soulevés par le recourant, lors de son entretien individuel Dublin, concernant la situation générale en Croatie ne sauraient infléchir ce raisonnement. De même, l'intéressé n'a pas apporté d'indices qu'il serait privé durablement, en Croatie, de tout accès aux conditions matérielles d'accueil et qu'il ne pourrait pas bénéficier de l'aide nécessaire pour faire valoir ses droits. A cet égard, les allégations de mauvais traitements de la part de la police croate ne sont nullement étayées. Cela étant,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 cas échéant avec l'aide d'un mandataire ou des organisations caritatives oeuvrant sur place - en usant des voies de droit adéquates (voir arrêt du TAF D-1617/2023 du 30 mars 2023 consid. 8.4.4 et 8.5). S'agissant des craintes exprimées par le recourant en lien avec les Talibans ou les menaces subies sur les réseaux sociaux, pour autant que celles-ci soient avérées, le Tribunal relève qu'il pourra dénoncer d'éventuelles menaces à son arrivée en Croatie aux instances compétentes de ce pays, qui est un Etat de droit disposant d'un système judiciaire qui fonctionne (cf. arrêt du TAF F-4440/2023 du 23 août 2023 consid. 4.4). Ainsi, le recourant n'a pas renversé la présomption selon laquelle la Croatie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7.7 Le transfert du recourant vers cet Etat n'est donc pas contraire aux obligations de la Suisse découlant des dispositions conventionnelles auxquelles cette dernière est liée. Il importe enfin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 8.Le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1let. b LAsi, et a prononcé son transfert de Suisse vers la Croatie, en application de l'art. 44 LAsi, aucune exception à la règle générale du renvoi n'étant réalisée (art. 32 OA 1). Au vu de ce qui précède, le recours doit être rejeté. 9.Vu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dans la mesure où l'indigence du recourant doit, en l'espèce, être considérée comme manifeste et que les conclusions du recours n'apparaissaient pas d'emblée vouées à l'échec, il se justifie d'accorder l'assistance judiciaire partielle requise et de renoncer à la perception des frais de procédure présumés (art. 65 al. 1 PA ; cf., s'agissant de l'octroi de l'assistance judiciaire dans un arrêt au fond, arrêt du TAF F-6330/2020 du 18 octobre 2021 consid. 13). Le recourant n'a droit à aucun dépens. En outre, étant donné qu'il est statué à brève échéance sur le fond, les requêtes tendant à l'octroi de l'effet suspensif et à la dispense d'avance de frais deviennent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