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F-5387/2021 vom 20. Dezember 2021</w:t>
      </w:r>
    </w:p>
    <w:p>
      <w:r>
        <w:t>Bundesverwaltungsgericht, 2021-12-20, FR</w:t>
      </w:r>
    </w:p>
    <w:p>
      <w:r>
        <w:rPr>
          <w:b/>
        </w:rPr>
        <w:t xml:space="preserve">Quelle: </w:t>
      </w:r>
      <w:r>
        <w:t>https://mcp.opencaselaw.ch/entscheid/bvger_F-5387_2021</w:t>
      </w:r>
    </w:p>
    <w:p>
      <w:r>
        <w:t>FR: TAF F-5387/2021 du 20 décembre 2021</w:t>
      </w:r>
    </w:p>
    <w:p>
      <w:r>
        <w:t>IT: TAF F-5387/2021 del 20 dicembre 2021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présidente du collège : La greffière : Jenny de Coulon Scuntaro Beata Jastrzebska Expédition : Destinataires : - recourant, par l'entremise de la prison de Champ-Dollon (&lt;xxx&gt;Recommandé ; annexe : un bulletin de versement) - SEM, Division Dublin (en copie) - Office cantonal de la population et des migrations, Genève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