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F-5358/2021 vom 17. Dezember 2021</w:t>
      </w:r>
    </w:p>
    <w:p>
      <w:r>
        <w:t>Bundesverwaltungsgericht, 2021-12-17, FR</w:t>
      </w:r>
    </w:p>
    <w:p>
      <w:r>
        <w:rPr>
          <w:b/>
        </w:rPr>
        <w:t xml:space="preserve">Quelle: </w:t>
      </w:r>
      <w:r>
        <w:t>https://mcp.opencaselaw.ch/entscheid/bvger_F-5358_2021</w:t>
      </w:r>
    </w:p>
    <w:p>
      <w:r>
        <w:t>FR: TAF F-5358/2021 du 17 décembre 2021</w:t>
      </w:r>
    </w:p>
    <w:p>
      <w:r>
        <w:t>IT: TAF F-5358/2021 del 17 dicembre 2021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des recourants en tant que débiteurs solidaires.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recourants, au SEM et à l'autorité cantonale. Le juge unique : La greffière : Gregor Chatton Noémie Gonseth Expédition : Destinataires : - recourants (recommandée ; annexes : un bulletin de versement, copie de la fiche téléphonique du 13 décembre 2021) - autorité inférieure (n° de ref. N [...]; annexe : copie de la fiche téléphonique du 13 décembre 2021) - Service de la population et des migrants du canton de Fribourg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