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F-527/2019 vom 5. Februar 2019</w:t>
      </w:r>
    </w:p>
    <w:p>
      <w:r>
        <w:t>Bundesverwaltungsgericht, 2019-02-05, DE</w:t>
      </w:r>
    </w:p>
    <w:p>
      <w:r>
        <w:rPr>
          <w:b/>
        </w:rPr>
        <w:t xml:space="preserve">Quelle: </w:t>
      </w:r>
      <w:r>
        <w:t>https://mcp.opencaselaw.ch/entscheid/bvger_F-527_2019</w:t>
      </w:r>
    </w:p>
    <w:p>
      <w:r>
        <w:t>FR: TAF F-527/2019 du 5 février 2019</w:t>
      </w:r>
    </w:p>
    <w:p>
      <w:r>
        <w:t>IT: TAF F-527/2019 del 5 febbraio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F-527/2019 Urteil vom 5. Februar 2019 Besetzung Einzelrichter Andreas Trommer, mit Zustimmung von Richter Gérard Scherrer; Gerichtsschreiberin Jacqueline Moore. Parteien A._______, geboren am (...), alias B._______, geboren am (...), alias C._______, geboren am (...), Äthiopien, Beschwerdeführerin, gegen Staatssekretariat für Migration SEM, Quellenweg 6, 3003 Bern, Vorinstanz. Gegenstand Nichteintreten auf Asylgesuch und Wegweisung (Dublin-Verfahren); Verfügung des SEM vom 21. Januar 2019 / [...]. Das Bundesverwaltungsgericht stellt fest, dass die Beschwerdeführerin am 1. November 2018 in der Schweiz um Asyl nachsuchte (Akten der Vorinstanz [SEM-act.] A2), dass das SEM mit Verfügung vom 21. Januar 2019 - eröffnet am 25. Januar 2019 - in Anwendung von Art. 31a Abs. 1 Bst. b AsylG (SR 142.31) auf ihr Asylgesuch nicht eintrat, die Wegweisung aus der Schweiz nach Italien anordnete und die Beschwerdeführerin aufforderte, die Schweiz spätestens am Tag nach Ablauf der Beschwerdefrist zu verlassen, dass es gleichzeitig auf den Umstand der einer allfälligen Beschwerde gegen den Entscheid von Gesetzes wegen fehlenden aufschiebenden Wirkung hinwies und die Aushändigung der editionspflichtigen Akten gemäss Aktenverzeichnis an die Beschwerdeführerin anordnete (SEM-act. A17), dass die Beschwerdeführerin mit Eingabe vom 29. Januar 2019 gegen diesen Entscheid beim Bundesverwaltungsgericht Beschwerde erhob und dabei beantragte, die Verfügung des SEM vom 21. Januar 2019 sei aufzuheben und die Vorinstanz anzuweisen, auf ihr Asylgesuch einzutreten; eventualiter sei das Verfahren an die Vorinstanz zurückzuweisen mit der Anweisung, die Zulässigkeit bzw. Zumutbarkeit der Wegweisung nach Italien unter Beachtung der (dortigen) momentanen Situation erneut zu beurteilen, dass sie in verfahrensrechtlicher Hinsicht um Erlass vorsorglicher Massnahmen bzw. um Gewährung aufschiebender Wirkung der Beschwerde sowie um Gewährung unentgeltlicher Prozessführung ersuchte, dass der zuständige Instruktionsrichter mit superprovisorischer Verfügung vom 30. Januar 2019 den Vollzug der Überstellung gestützt auf Art. 56 VwVG per sofort einstweilen aussetzte, dass die vorinstanzlichen Akten am 31. Januar 2019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Beschwerdeführerin - aus einem von der Vorinstanz veranlassten Abgleich ihrer Fingerabdrücke mit dem zentralen Visa-Informationssystem (CS-Vis) zu schliessen - am 4. Oktober 2018 von der italienischen Vertretung in Addis Abeba ein Schengen-Visum zwecks Tourismus, gültig vom 5. Oktober 2018 bis zum 19. Oktober 2018, erteilt worden war (SEM-act. A5), dass die Beschwerdeführerin anlässlich der am 16. November 2018 durchgeführten Befragung zur Person einräumte, sie sei mit diesem Visum auf dem Luftweg von Addis Abeba nach Italien gelangt und in Mailand von einem Schlepper in Empfang genommen worden (SEM-act. A9, Ziff. 2.05 und 5.01), dass sie zirka zehn Tage bei ihm gewohnt und er sie schliesslich per Auto in die Schweiz gebracht habe (SEM-act. A9, Ziff. 5.02), dass das SEM die italienischen Behörden am 19. November 2018 zu Recht um Wiederaufnahme der Beschwerdeführerin gestützt auf Art. 12 Abs. 4 Dublin-III-VO ersuchte (SEM-act. A13), dass die italienischen Behörden das Übernahmeersuchen innert der in Art. 22 Abs. 1 Dublin-III-VO vorgesehenen Frist unbeantwortet liessen, womit sie die Zuständigkeit Italiens implizit anerkannten (Art. 22 Abs. 7 Dublin-III-VO; SEM-act. A15), dass die grundsätzliche Zuständigkeit Italiens für die Durchführung des Asyl- und Wegweisungsverfahrens somit gegeben ist, dass die Beschwerdeführerin in ihrer Rechtsmitteleingabe vom 29. Januar 2019 geltend macht, die Situation für Asylsuchende in Italien lasse Zweifel an der Zulässigkeit bzw. Zumutbarkeit des Vollzugs der Wegweisung erkennen, dass das italienische Asylsystem schon lange überlastet sei, die regulären Zentren und die Notaufnahmezentren überfüllt seien und das am 5. Oktober 2018 in Kraft getretene "Salvini-Dekret" es den italienischen Behörden zudem unmöglich mache, Garantien bezüglich den Aufnahmebedingungen für die im Rahmen der Dublin-III-VO zu überstellenden Asylsuchenden abzugeben, dass sich Verwaltungsgerichte in Luxemburg und Frankreich schon im Sommer 2018 gegen Dublin-Überstellungen nach Italien ausgesprochen hätten und sich die Lage nach dem am 5. Oktober 2018 in Kraft gesetzten "Salvini-Dekret" nochmals deutlich verschlechtert habe, dass das SEM - indem es die dortige Situation in der angefochtenen Verfügung nur mit Standardformulierungen wiedergebe und auf diese Entwicklungen nicht eingehe - den Untersuchungsgrundsatz nach Art. 12 VwVG verletzt habe, dass sie aufgrund ihrer persönlichen Verhältnisse ein besonderes Schutzinteresse habe und ihr nicht zugemutet werden könne, nach Italien zurückzukehren, insbesondere da sie dort Gefahr laufen würde, im Asylverfahren für unbestimmte Dauer weder Unterkunft noch Versorgung zu haben, dass die Beschwerdeführerin damit implizit Mängel im italienischen Asylsystem geltend macht, dass aus der Begründung der angefochtenen Verfügung durch die Vorinstanz nicht auf eine Verletzung der prozessualen Untersuchungsmaxime geschlossen werden kann, zumal sich die Beschwerdeführerin nicht auf die sog. Tarakhel-Praxis (sie dazu weiter unten) berufen kann, in Bezug auf die Einschätzung der Situation in Italien nicht auf die Beurteilung durch einzelne Gerichte innerhalb des Dublin-Raumes abzustützen ist und mögliche Auswirkungen des sog. "Salvini-Dekrets" auf einzelne Kategorien von Asylsuchenden noch gar nicht abgeschätzt werden können, dass es entgegen der Auffassung der Beschwerdeführerin keine Gründe für die Annahme gibt, das Asylverfahren und die Aufnahmebedingungen für Antragsteller in Italien weise systemische Schwachstellen im Sinne von Art. 3 Abs. 2 Sätze 2 und 3 Dublin-III-VO auf,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in aller Regel nachkommt, dass nach wie vor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bisher bestätigt wurde, indem dieser in seiner Rechtsprechung festhielt, in Italien bestehe kein systemischer Mangel an Unterstützung und Einrichtungen für Asylsuchende, obwohl die allgemeine Situation und insbesondere die Lebensumstände von Asylsuchenden, anerkannten Flüchtlingen und Personen mit einem subsidiären Schutzstatus in Italien gewisse Mängel aufweisen würde (vgl. EMGR: Entscheidung A.S. gegen die Schweiz vom 30. Juni 2015 [Beschwerde Nr. 39350/13]), dass die Beschwerdeführerin sodann als junge, alleinstehende und gesunde Frau grundsätzlich nicht zu den besonders schutzbedürftigen Personen im Sinne der Rechtsprechung des EGMR (Urteil Tarakhel gegen die Schweiz vom 4. November 2014 [Beschwerde Nr. 29217/12], §§ 114 f. und 120; siehe auch BVGE 2016/2) gehört, deren Rücküberstellung eine individuelle Garantieerklärung der italienischen Behörden hinsichtlich der Unterbringung erfordert, auch wenn sie mit gewissen Schwierigkeiten bei der Unterbringung konfrontiert würde, dass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in ihrer Rechtsmitteleingabe vom 29. Januar 2019 weiter vorbringt, sie wäre aufgrund ihrer sexuellen Orientierung in Italien konkret an Leib und Leben gefährdet und man habe ihr dort schon angedroht, sie umzubringen, dass sie damit die Anwendung von Art. 17 Abs. 1 Dublin-III-VO respektive Art. 29a Abs. 3 AsylV 1 fordert, dass aber Italien ein Rechtsstaat mit funktionierendem Justizsystem ist und über Polizeiorgane verfügt, an die sich die Beschwerdeführerin bei strafrechtlich relevanter Bedrohung oder Behandlung wenden kann, dass gestützt auf die von der Beschwerdeführerin geltend gemachte Sachlage insgesamt nicht von einem konkreten und ernsthaften Risiko für eine Weigerung der italienischen Behörden ausgegangen werden muss, sie aufzunehmen und ihren Antrag auf internationalen Schutz unter Einhaltung der Regeln der erwähnten Richtlinien zu prüfen, dass den Akten auch keine Gründe für die Annahme zu entnehmen sind, Italien werde in ihrem Fall den Grundsatz des Non-Refoulement missachten und die Beschwerdeführerin zur Ausreise in ein Land zwingen, in dem ihr Leib, ihr Leben oder ihre Freiheit aus einem Grund nach Art. 3 Abs. 1 AsylG gefährdet ist oder in dem sie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der am 30. Januar 2019 angeordnete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Die Gerichtsschreiberin: Andreas Trommer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