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F-5261/2025 vom 23. Juli 2025</w:t>
      </w:r>
    </w:p>
    <w:p>
      <w:r>
        <w:t>Bundesverwaltungsgericht, 2025-07-23, IT</w:t>
      </w:r>
    </w:p>
    <w:p>
      <w:r>
        <w:rPr>
          <w:b/>
        </w:rPr>
        <w:t xml:space="preserve">Quelle: </w:t>
      </w:r>
      <w:r>
        <w:t>https://mcp.opencaselaw.ch/entscheid/bvger_F-5261_2025</w:t>
      </w:r>
    </w:p>
    <w:p>
      <w:r>
        <w:t>FR: TAF F-5261/2025 du 23 juillet 2025</w:t>
      </w:r>
    </w:p>
    <w:p>
      <w:r>
        <w:t>IT: TAF F-5261/2025 del 23 luglio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dispensa dalle spese processuali è respinta.</w:t>
      </w:r>
    </w:p>
    <w:p>
      <w:r>
        <w:rPr>
          <w:b/>
        </w:rPr>
        <w:t>E. 3</w:t>
      </w:r>
    </w:p>
    <w:p>
      <w:r>
        <w:t>Le spese processuali di fr. 750.- sono poste a carico del ricorrente. L'importo deve essere versato alla cassa di questo Tribunale entro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all'Ufficio della migrazione del Canton Berna. Il giudice unico: Il cancelliere: Daniele Cattaneo Dario Quirici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