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F-5259/2021 vom 9. Dezember 2021</w:t>
      </w:r>
    </w:p>
    <w:p>
      <w:r>
        <w:t>Bundesverwaltungsgericht, 2021-12-09, FR</w:t>
      </w:r>
    </w:p>
    <w:p>
      <w:r>
        <w:rPr>
          <w:b/>
        </w:rPr>
        <w:t xml:space="preserve">Quelle: </w:t>
      </w:r>
      <w:r>
        <w:t>https://mcp.opencaselaw.ch/entscheid/bvger_F-5259_2021</w:t>
      </w:r>
    </w:p>
    <w:p>
      <w:r>
        <w:t>FR: TAF F-5259/2021 du 9 décembre 2021</w:t>
      </w:r>
    </w:p>
    <w:p>
      <w:r>
        <w:t>IT: TAF F-5259/2021 del 9 dicembre 2021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datée du 1er décembre 2021 est rejetée.</w:t>
      </w:r>
    </w:p>
    <w:p>
      <w:r>
        <w:rPr>
          <w:b/>
        </w:rPr>
        <w:t>E. 2</w:t>
      </w:r>
    </w:p>
    <w:p>
      <w:r>
        <w:t>Les frais de procédure de 250 francs sont mis à la charge des requérants.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requérants, au SEM et à l'autorité cantonale. Le président du collège : La greffière : Yannick Antoniazza-Hafner Claudine Schenk Expédition : Destinataires: - Requérants (Recommandé ; annexe : bulletin de versement); - SEM, ... (n° de réf. N ... ...); - Service de la population du canton de Vaud (en copie).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