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F-5246/2018 vom 25. September 2018</w:t>
      </w:r>
    </w:p>
    <w:p>
      <w:r>
        <w:t>Bundesverwaltungsgericht, 2018-09-25, DE</w:t>
      </w:r>
    </w:p>
    <w:p>
      <w:r>
        <w:rPr>
          <w:b/>
        </w:rPr>
        <w:t xml:space="preserve">Quelle: </w:t>
      </w:r>
      <w:r>
        <w:t>https://mcp.opencaselaw.ch/entscheid/bvger_F-5246_2018</w:t>
      </w:r>
    </w:p>
    <w:p>
      <w:r>
        <w:t>FR: TAF F-5246/2018 du 25 septembre 2018</w:t>
      </w:r>
    </w:p>
    <w:p>
      <w:r>
        <w:t>IT: TAF F-5246/2018 del 25 settembre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F-5246/2018 Urteil vom 25. September 2018 Besetzung Einzelrichter Andreas Trommer, mit Zustimmung von Richter Antonio Imoberdorf; Gerichtsschreiber Julius Longauer. Parteien A._______, geboren am (...), Libyen, Beschwerdeführer, gegen Staatssekretariat für Migration SEM, Quellenweg 6, 3003 Bern, Vorinstanz. Gegenstand Nichteintreten auf Asylgesuch und Wegweisung (Dublin-Verfahren); Verfügung des SEM vom 4. September 2018 / N (...). Das Bundesverwaltungsgericht stellt fest, dass der Beschwerdeführer am 29. Juni 2018 in der Schweiz um Asyl nachsuchte, dass - aus einem am 2. Juli 2018 durchgeführter Abgleich mit der Europäischen Fingerabdruck-Datenbank (EURODAC) und dem Zentralen Visa-Informationssystem (CS-VIS) zu schliessen - Italien dem Beschwerdeführer am 22. Februar 2018 ein Schengen-Visum (Typ C) mit Gültigkeit vom 28. Februar 2018 bis 13. April 2018 erteilt und der Beschwerdeführer am 26. März 2018 in Deutschland ein Asylgesuch eingereicht hatte (Akten der Vorinstanz [SEM-act.] A5), dass das SEM den Beschwerdeführer am 9. Juli 2018 summarisch zur Person und zum Reiseweg befragte und ihm das rechtliche Gehör zur Zuständigkeit Italiens bzw. Deutschlands für die Durchführung des Asyl- und Wegweisungsverfahrens und - damit zusammenhängend - zum möglichen Nichteintreten auf das Asylgesuch und die Wegweisung in einen der beiden genannten Staaten gewährte (SEM-act. A7), dass sich der Beschwerdeführer gegen die Überstellung in einen der beiden Staaten wandte; nach Deutschland, weil er Probleme mit dort lebenden Flüchtlingen habe, nach Italien, weil dort die Lebensbedingungen schwierig seien und man sich keine Zukunft aufbauen könne, dass der Beschwerdeführer im Übrigen bestätigte, er habe sein Heimatland am 17. März 2018 mit dem italienischen Visum verlassen und sei über Tunesien und Belgien nach Deutschland gelangt, wo er erstmals um Asyl nachgesucht habe, er jedoch den Entscheid der deutschen Behörden nicht abgewartet habe, sondern in die Schweiz weitergereist sei und hier erneut ein Asylgesuch gestellt habe, dass das SEM die italienischen Behörden am 10. Juli 2018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(SEM-act. A10), dass die italienischen Behörden am 19. Juli 2018 das Gesuch abwiesen und zur Begründung ausführten, von Seiten Deutschlands sei in Italien kein Gesuch um Aufnahme des Beschwerdeführers eingegangen, weshalb nun die Zuständigkeit zur Durchführung des Asyl- und Wegweisungsverfahren bei Deutschland liege (SEM-act. 14), dass das SEM die deutschen Behörden am 19. Juli 2018 unter Hinweis auf die Antwort Italiens um Wiederaufnahme des Beschwerdeführers gestützt auf Art. 18 Abs. 1 Bst. b Dublin-III-VO ersuchte (SEM-act. 15), dass die deutschen Behörden am 24. Juli 2018 das Wiederaufnahmegesuch abwiesen (SEM-act. A18), dass zur Begründung ausgeführt wurde, Deutschland habe Italien am 25. April 2018 um Aufnahme des Beschwerdeführers ersucht, Italien habe jedoch innert der dafür vorgesehenen Frist nicht geantwortet, dass daher gestützt auf Art. 22 Abs. 7 Dublin-III-VO von einer Zustimmung Italiens auszugehen sei und die Zuständigkeit zur Durchführung des Asyl- und Wegweisungsverfahrens bei Italien liege, dass das SEM am 25. Juli 2018 im Rahmen eines sogenannten Remonstrationsverfahrens (Art. 5 Durchführungsverordnung [EU] Nr. 118/2014 der Kommission vom 30. Januar 2014 zur Änderung der Verordnung [EG] Nr. 343/2003 des Rates zur Festlegung der Kriterien und Verfahren zur Bestimmung des Mitgliedstaats, der für die Prüfung eines von einem Drittstaatsangehörigen in einem Mitgliedstaat gestellten Asylantrags zuständig ist; nachfolgend: DVO) an die italienischen Behörden gelangte und unter Hinweis auf die Angaben der deutschen Behörden um erneute Prüfung des Wiederaufnahmeersuchens bat (SEM-act. A19), dass die italienischen Behörden am 31. August 2018 der Wiederaufnahme des Beschwerdeführers gestützt auf Art. 18 Abs. 1 Bst. b Dublin-III-VO zustimmten (SEM-act. A25), dass das SEM mit Verfügung vom 4. September 2018 - eröffnet am 11. September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September 2018 gegen diesen Entscheid beim Bundesverwaltungsgericht Beschwerde erhob, dass der Beschwerdeführer in prozessualer Hinsicht um Zuerkennung der aufschiebenden Wirkung der Beschwerde und um Gewährung der unentgeltlichen Rechtspflege ersuchte, dass die vorinstanzlichen Akten am 19. September 2018 beim Bundesverwaltungsgericht eintrafen (Art. 109 Abs. 1 AsylG), dass der Instruktionsrichter den Vollzug der Überstellung mit superprovisorischer Massnahme vom 21. September 2018 vorsorglich stoppte,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somit die Rechtsbegehren des Beschwerdeführers auf Anerkennung der Flüchtlingseigenschaft und auf Gewährung von Asyl beziehungsweise auf Anordnung einer vorläufigen Aufnahme unzulässig sind und darauf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den Erkenntnissen aus einem Abgleich der Personalien des Beschwerdeführers mit dem CS-VIS diesem von der italienischen Vertretung in Tripoli am 22. Februar 2018 ein vom 28. Februar 2018 bis 13. April 2018 gültiges Schengen-Visum (Typus C) ausgestellt worden war, dass der Beschwerdeführer nach eigenen Aussagen mit diesem Visum rechtmässig in das Hoheitsgebiet der Dublin-Mitgliedstaaten gelangte und am 26. März 2018, d.h. noch während der Gültigkeitsdauer des Visums, in Deutschland (bestätigt durch den EURODAC Treffer) und anschliessend in der Schweiz ein Asylgesuch stellte, dass das SEM gestützt auf diese Umstände und mit Blick auf die Regelung in Art. 12 Abs. 2 Dublin-III-VO eine Zuständigkeit Italiens zur Durchführung des Asyl- und Wegweisungsverfahrens annahm und gegenüber Italien das entsprechende Verfahren einleitete, dass nämlich Art. 12 Abs. 2 Dublin-III-VO den Grundsatz statuiert, wonach jener Mitgliedstaat zur Prüfung des Antrags auf internationalen Schutz zuständig ist, der ein Visums ausgestellt hat, das zum Zeitpunkt der ersten Antragstellung im Hoheitsgebiet der Mitgliedstaaten noch gültig ist, dass ein erstes Übernahmeersuchen - wie erwähnt - vom SEM am 10. Juli 2018 an die italienischen Behörden gerichtet und von diesen am 19. Juli 2018 abgelehnt wurde, dass das SEM dieses Ersuchen nach zwischenzeitlicher Konsultation der deutschen Behörden am 25. Juli 2018 - und damit innerhalb der in Art. 5 Abs. 2 DVO vorgesehenen dreiwöchigen Frist nach seiner vorläufigen Ablehnung - den italienischen Behörden gegenüber erneuerte, dass die italienischen Behörden diesem Ersuchen zwar erst am 31. August 2018 - und damit nicht innerhalb der dafür gemäss Art. 5 Abs. 2 Satz 3 DVO vorgesehenen Frist von zwei Wochen seit Stellung des Remonstrationsbegehrens - ausdrücklich zustimmten, dass eine verspätete Zustimmungserklärung aber dann keine Rechtsfolgen zeitigt, wenn sie innert angemessener Frist nach der vorläufigen Ablehnung erfolgt und davon ausgegangen werden kann, dass sich eine Überstellung innert sechs Monaten gemäss Art. 29 Abs. 1 Dublin-III-VO bewerkstelligen lässt (vgl. Urteile des BVGer F-2525/2018 vom 29.08.2018 und F-3440/2018 vom 12.09.2018 E. 4), dass daher nach zutreffender Rechtsauffassung der Vorinstanz die Zuständigkeit Italiens für die Durchführung des Asyl- und Wegweisungsverfahrens gegeben ist, dass nach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ferner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diesem Zusammenhang vorbringt, er sei zwar noch nie in Italien gewesen, wisse jedoch, dass es dort kein faires Verfahren gebe, er auf der Strasse leben müsste, und medizinische Versorgung für Flüchtlinge nicht erhältlich sei,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der Beschwerdeführer als alleinstehender, knapp 30 Jahre junger Mann ohnehin nicht zur Kategorie der besonders schutzbedürftigen Personen im Sinne der Rechtsprechung des EGMR gehört (vgl. Urteil i.S. Tarakhel gegen Schweiz vom 4. November 2014, Grosse Kammer, Nr. 29217/12, § 114 f.; siehe auch BVGE 2016/2 E. 5), deren Rücküberstellung eine individuelle Garantieerklärung der italienischen Behörden hinsichtlich der Unterbringung erfordert, dass unter diesen Umständen die Anwendung von Art. 3 Abs. 2 Satz 2 Dublin-III-VO nicht gerechtfertigt ist (vgl. BVGE 2017 VI/5 E. 8.4), dass der Beschwerdeführer ferner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nötigenfalls an die Behörden wenden und die ihm zustehenden Aufnahmebedingungen auf dem Rechtsweg einfordern könnte (vgl. Art. 26 Aufnahmerichtlinie),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keine konkreten Hinweise für die Annahme dargetan hat, in seinem Fall könnte es sich im Bedarfsfall anders verhalten,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eingetreten werden kann,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bis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werden kann.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