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F-5233/2021 vom 7. Dezember 2021</w:t>
      </w:r>
    </w:p>
    <w:p>
      <w:r>
        <w:t>Bundesverwaltungsgericht, 2021-12-07, DE</w:t>
      </w:r>
    </w:p>
    <w:p>
      <w:r>
        <w:rPr>
          <w:b/>
        </w:rPr>
        <w:t xml:space="preserve">Quelle: </w:t>
      </w:r>
      <w:r>
        <w:t>https://mcp.opencaselaw.ch/entscheid/bvger_F-5233_2021</w:t>
      </w:r>
    </w:p>
    <w:p>
      <w:r>
        <w:t>FR: TAF F-5233/2021 du 7 décembre 2021</w:t>
      </w:r>
    </w:p>
    <w:p>
      <w:r>
        <w:t>IT: TAF F-5233/2021 del 7 dicembre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F-5233/2021 Urteil vom 7. Dezember 2021 Besetzung Einzelrichter Andreas Trommer, mit Zustimmung von Richterin Muriel Beck Kadima; Gerichtsschreiber Julius Longauer. Parteien A._______, geboren am (...) 1999, Afghanistan, Beschwerdeführerin, gegen Staatssekretariat für Migration SEM, Quellenweg 6, 3003 Bern, Vorinstanz. Gegenstand Nichteintreten auf Asylgesuch und Wegweisung (Dublin-Verfahren) Verfügung des SEM vom 19. November 2021 / N (...) Das Bundesverwaltungsgericht stellt fest, dass die Beschwerdeführerin am 6. Oktober 2021 in der Schweiz um Asyl nachsuchte (Akten der Vorinstanz [...] / N [...] [SEM-act.] 3), dass die Vorinstanz mit Verfügung vom 19. November 2021 - eröffnet am 23. November 2021 - in Anwendung von Art. 31a Abs. 1 Bst. b AsylG (SR 142.31) auf das Asylgesuch nicht eintrat, die Wegweisung aus der Schweiz nach Italien anordnete und die Beschwerdeführerin aufforderte, die Schweiz am Tag nach Ablauf der Beschwerdefrist zu verlassen, dass sie gleichzeitig feststellte, einer allfälligen Beschwerde gegen den Entscheid komme keine aufschiebende Wirkung zu, und die Aushändigung der editionspflichtigen Akten gemäss Aktenverzeichnis an die Beschwerdeführerin verfügte, dass die Beschwerdeführerin mit Eingabe vom 29. November 2021 gegen diesen Entscheid beim Bundesverwaltungsgericht Beschwerde erhob (Akten des BVGer [Rek-act.]1), dass sie beantragt, die angefochtene Verfügung sei aufzuheben und die Vorinstanz anzuweisen, auf das Asylgesuch einzutreten, eventualiter sei die Sache zur Neubeurteilung an die Vorinstanz zurückzuweisen, dass der Beschwerde die aufschiebende Wirkung zu gewähren und die Vollzugsbehörden im Sinne einer superprovisorischen Massnahme unverzüglich anzuweisen seien, bis zum Entscheid über die aufschiebende Wirkung von Vollzugshandlungen abzusehen, dass ihr, der Beschwerdeführerin, schliesslich die unentgeltliche Prozessführung zu gewähren und insbesondere davon abzusehen sei, einen Kostenvorschuss zu erheben, dass die vorinstanzlichen Akten dem Bundesverwaltungsgericht am 2. Dezember 2021 in elektronischer Form vorlagen (vgl. Art. 109 Abs. 3 AsylG), dass der zuständige Instruktionsrichter am 2. Dezember 2021 gestützt auf Art. 56 VwVG den Vollzug der Überstellung superprovisorisch aussetzte (Rek-act. 2),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in der vorliegenden Streitsache als staatsvertragliche Grundlage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ABl. L 180/31 vom 29.6.2013) zur Anwendung kommt, dass die Beschwerdeführerin am 25. August 2021 Kabul auf dem Luftweg Richtung Italien verliess und dabei von ihrer Schwester B._______ und deren Ehemann C._______ begleitet wurde (SEM-act. 14), dass die Beschwerdeführerin nach ihrer Ankunft in Italien ein erstes Mal am 26. August 2021 und ein zweites Mal am 24. September 2021 daktyloskopisch als Asylgesuchstellerin erfasst wurde (SEM-act. 7), dass die Beschwerdeführerin am 5. Oktober 2021 in Begleitung ihrer Schwester und deren Ehemanns in die Schweiz weiterreiste und hier am 6. Oktober 2021 erneut um Asyl ersuchte, dass die Vorinstanz daher am 19. Oktober 2021 zu Recht gestützt auf Art. 18 Abs. 1 Bst. b Dublin-III-VO mit einem Wiederaufnahmegesuch an die italienischen Behörden gelangte, die der Wiederaufnahme am 2. November 2021 die Zustimmung erteilten und dadurch die Zuständigkeit Italiens anerkannten (SEM-act. 21, 25), dass die Beschwerdeführerin die grundsätzliche Zuständigkeit Italiens nicht bestreitet, sondern geltend macht, es gebe besondere Gründe für eine Übernahme der Zuständigkeit durch die Schweiz, dass es keine Gründe für die Annahme gibt, das Asylverfahren und die Aufnahmebedingungen in Italien wiesen systemische Schwachstellen im Sinne von Art. 3 Abs. 2 Sätze 2 und 3 Dublin-III-VO auf, weshalb gestützt auf diese Bestimmung ein Zuständigkeitsübergang auf die Schweiz nicht in Betracht fällt (vgl. zuletzt Referenzurteil des BVGer F-6330/2020 vom 18. Oktober 2021 E. 9 m.H.), dass aber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es ins pflichtgemässe Ermessen des SEM legt, ein Gesuch aus humanitären Gründen auch dann zu behandeln, wenn die Prüfung ergeben hat, dass ein anderer Staat dafür zuständig ist, dass indessen auf die Ausübung des Selbsteintrittsrechts ein einklagbarer Anspruch besteht, wenn die Überstellung des Antragstellers in den an sich zuständigen Mitgliedstaat übergeordnetes Recht, namentlich eine Norm des Völkerrechts verletzen würde (vgl. BVGE 2010/45 E. 7.2; ferner Urteil des BVGer E-2851/2021 vom 28. Juni 2021 E. 8.4.1; je m.H),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dass Italien ferner durch die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gebunden ist, dass trotz gewisser Mängel der italienischen Aufnahmestrukturen angenommen werden kann, Italien komme seinen völkerrechtlichen Verpflichtungen nach und anerkenne und schütze insbesondere die Rechte, die sich für Schutzsuchende aus der Verfahrens- und der Aufnahmerichtlinie ergeben (vgl. Referenzurteil F-6330/2020 E. 9, 10.5. und 10.6 mit einer ausführlichen Analyse der positiven Auswirkungen des auf den 20. Dezember 2020 in Kraft gesetzten italienischen Gesetzesdekretes Nr. 130/2020), dass zu diesen Rechten eine angemessene Unterkunft (Art. 2 Bst. g, Art. 17 und Art. 18 Aufnahmerichtlinie) und der Zugang zur erforderlichen medizinischen Versorgung gehört, die zumindest die Notversorgung und die unbedingt erforderliche Behandlung von Krankheiten und schweren psychischen Störungen umfasst (Art. 19 Aufnahmerichtlinie), dass diese Vermutung zwar im Einzelfall widerlegt werden kann, es hierfür aber konkreter und ernsthafter Hinweise bedarf, die gegebenenfalls von der betroffenen Person glaubhaft darzutun sind (vgl. BVGE 2010/45 E. 7.4 f.; Urteil des BVGer D-5698/2017 vom 6.3.2018 E. 5.3.1), dass die Beschwerdeführerin, die zuletzt in Italien rund einen Monat in einer in Norditalien gelegenen Privatunterkunft untergebracht war, sich über die Abgelegenheit dieses Ortes beklagt, ferner darüber, dass sie trotz starken Kopfschmerzen und Schlaflosigkeit keine ausreichende medizinische Betreuung mit Dolmetscher erhalten habe und nach der Covid-Impfung sogar allein in ihre Unterkunft habe gehen müssen, dass sie diese Verhältnisse als Missachtung ihrer «elementarsten Grundbedürfnisse für ein menschenwürdiges Dasein» bezeichnet, dass die Beschwerdeführerin ferner die ihrer Ansicht nach ungenügenden Aufnahmestrukturen in Italien zur Begründung ihrer Befürchtung heranzieht, sie sei für den Fall einer Überstellung der realen Gefahr einer Retraumatisierung, der Obdachlosigkeit oder einer Bettelexistenz ausgesetzt, dass die Beschwerdeführerin damit jedoch - nicht zuletzt mit Blick auf die Analyse der veränderten Sach- und Rechtslage in Italien im mehrfach erwähnten Referenzurteil F-6330/2020 (E.10.5, 10.6) - keine offensichtlich konkreten und ernsthaften Hinweise dargetan hat, Italien würde ihr dauerhaft die ihr gemäss Aufnahmerichtlinie zustehenden minimalen Lebensbedingungen oder die erforderliche medizinische Versorgung vorenthalten, und sie sich bei einer vorübergehenden Einschränkung im Übrigen nötigenfalls an die italienischen Behörden wenden und die ihr zustehenden Aufnahmebedingungen auf dem Rechtsweg einfordern könnte (vgl. Art. 26 Aufnahmerichtlinie), dass die Beschwerdeführerin geltend macht, ihre Schwester B._______ sei schwanger und daher auf sie, die Beschwerdeführerin, angewiesen, denn sie hätten nie getrennt voneinander gelebt und die Unterstützung von Geschwistern bei Schwangerschaften entspreche der afghanischen Kultur und Tradition, dass sie mit ihren knappen, nicht weiter substantiierten Vorbringen kein rechtlich relevantes Abhängigkeitsverhältnis zwischen den Geschwistern darlegt, weshalb ihr die Berufung darauf verwehrt ist (vgl. im Gegensatz dazu etwa Urteil des BVGer F-280/2021 vom 22. Juli 2021 E. 7 und 8), dass im Übrigen die Schwester der Beschwerdeführerin und deren Ehemann ebenfalls in einem Dublin-Verfahren stehen und gegebenenfalls eine Überstellung an Italien als den zuständigen Mitgliedstaat zu gewärtigen haben, in welchem Fall sich die Frage einer Trennung der Geschwister gar nicht stellen würde, dass andere Gründe, die der Schweiz Anlass geben könnten oder sie gar verpflichten würden, von ihrem Selbsteintrittsrecht nach Art. 17 Abs. 1 Satz 1 Dublin-III-VO Gebrauch zu machen, weder geltend gemacht werden noch ersichtlich sind, wobei an dieser Stelle festzuhalten bleibt, dass die Dublin-III-VO den Schutzsuchenden kein Recht einräumt, den ihren Antrag prüfenden Staat selber auszuwählen (vgl. auch BVGE 2010/45 E. 8.3), dass die Vorinstanz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und die Verfügung der Vorinstanz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aussichtlos waren, weshalb die Voraussetzungen von Art. 65 Abs. 1 VwVG nicht erfüllt sind, dass bei diesem Ausgang des Verfahrens die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wird abgewiesen. 3. Die Verfahrenskosten von Fr. 750.- werden der Beschwerdeführerin auferlegt. Dieser Betrag ist innert 30 Tagen ab Versand des Urteils zugunsten der Gerichtskasse zu überweisen. 4. Dieses Urteil geht an die Beschwerdeführerin, das SEM und die kantonale Migrationsbehörde. Der Einzelrichter: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