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F-5219/2025 vom 21. Juli 2025</w:t>
      </w:r>
    </w:p>
    <w:p>
      <w:r>
        <w:t>Bundesverwaltungsgericht, 2025-07-21, FR</w:t>
      </w:r>
    </w:p>
    <w:p>
      <w:r>
        <w:rPr>
          <w:b/>
        </w:rPr>
        <w:t xml:space="preserve">Quelle: </w:t>
      </w:r>
      <w:r>
        <w:t>https://mcp.opencaselaw.ch/entscheid/bvger_F-5219_2025</w:t>
      </w:r>
    </w:p>
    <w:p>
      <w:r>
        <w:t>FR: TAF F-5219/2025 du 21 juillet 2025</w:t>
      </w:r>
    </w:p>
    <w:p>
      <w:r>
        <w:t>IT: TAF F-5219/2025 del 21 luglio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F-5219/2025 Arrêt du 21 juillet 2025 Composition Aileen Truttmann (présidente du collège), avec l'approbation de Basil Cupa, juge ; Yagmur Oktay, greffière. Parties A._______, né le (...), Algérie, recourant, Contre Secrétariat d'Etat aux migrations SEM, Quellenweg 6, 3003 Berne, autorité inférieure. Objet Asile (non-entrée en matière) et renvoi (procédure Dublin - art. 31a al. 1 let. b LAsi) ; décision du SEM du 11 juillet 2025 / N (...). Vu la demande d'asile déposée en Suisse le 23 juin 2025 par A._______ (ci-après : l'intéressé ou le recourant), ressortissant algérien, né le (...), les investigations diligentées par le Secrétariat d'Etat aux migrations (ci-après : le SEM) sur la base d'une comparaison dactyloscopique avec l'unité centrale du système européen « Eurodac », desquelles il ressort que l'intéressé a déposé une demande d'asile en France le 13 janvier 2023, le procès-verbal de l'entretien individuel « Dublin » mené par le SEM le 27 juin 2025, dans le cadre duquel l'intéressé a été entendu notamment sur l'éventuelle compétence de la France pour mener la procédure d'asile et de renvoi, ainsi que sur son état de santé, la requête de reprise en charge, fondée sur l'art. 18 par. 1 let. d du règlement Dublin III (JO 180/31 du 29.6.2013) adressée par le SEM aux autorités françaises le 27 juin 2025, la réponse du 11 juillet 2025, par laquelle les autorités françaises ont accepté cette demande sur la base de la disposition précitée, la décision du 11 juillet 2025, notifiée le 14 juillet 2025, par laquelle le SEM, se fondant sur l'art. 31a al. 1 let. b LAsi (RS 142.31), n'est pas entré en matière sur la demande d'asile de l'intéressé et a prononcé son transfert vers la France, constatant l'absence d'effet suspensif à un éventuel recours, le recours interjeté par l'intéressé contre cette décision, parvenu le 15 juillet 2025 au Tribunal administratif fédéral (ci-après : le Tribunal ou le TAF), la suspension provisoire du transfert de l'intéressé en France prononcée par la juge instructeure par voie de mesures superprovisionnelles (art. 56 PA) le 16 juillet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il n'y a en principe aucun nouvel examen de la compétence selon le chapitre III (cf. ATAF 2017 VI/5 consid. 6.2 et 8.2.1, et réf. cit.), qu'en l'espèce, les investigations entreprises par le SEM ont révélé que le recourant avait déposé une demande d'asile en France le 13 janvier 2023, que le 27 juin 2025, le SEM a ainsi soumis aux autorités françaises une requête aux fins de reprise en charge fondée sur l'art. 18 par. 1 let. d du règlement Dublin III, laquelle a été acceptée le 11 juillet 2025, qu'aucun élément au dossier n'indique que le recourant aurait quitté le territoire des Etats membres ou aurait obtenu un titre de séjour de la part d'un autre Etat membre dans l'intervalle (cf. art. 20 par. 5 al. 2 du règlement Dublin III), que la France est dès lors responsable pour poursuivre la procédure d'asile et de renvoi de l'intéressé, y compris pour l'exécution de celui-ci vers le pays d'origine, que, dans son recours, l'intéressé a indiqué avoir décidé de venir en Suisse en raison des persécutions subies dans son pays d'origine en lien avec ses convictions personnelles et dans le but de bénéficier de la protection qu'offre cet Etat quant aux droits fondamentaux, que les griefs ainsi formulés ne se rapportent pas à l'examen de la compétence de la France en tant qu'Etat responsable mais aux motifs d'asile et sont, partant, irrecevables (cf. supra),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 dans son entretien individuel du 27 juin 2025, le recourant a indiqué ne pas souhaiter retourner en France en raison du rejet de sa demande d'asile ainsi que des conditions d'accueil, qu'il convient d'examiner s'il y a de sérieuses raisons de croire qu'il existe en France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qu'il n'y a aucune raison de considérer qu'il existe en France des défaillances systémiques au sens de l'art. 3 par. 2 du règlement Dublin III (cf. notamment arrêts du TAF F-7403/2024 du 9 décembre 2024 consid. 2.2 ; F-7285/2024 du 26 novembre 2024 p. 5),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que si cette présomption peut être renversée par des indices sérieux que, dans le cas concret, les autorités ne respecteraient pas le droit international (cf. arrêt du TAF F-606/2025 du 3 mars 2025 consid. 9.3), force est de constater que le recourant n'a pas amené d'éléments probants permettant de parvenir à une telle conclusion, que les affirmations de l'intéressé, qu'il n'a du reste pas reprises au stade du recours, ne sauraient dès lors remettre en cause la présomption du respect par la France, qui est un Etat de droit, de ses obligations tirées du droit international public et du droit européen, que cela étant, si l'intéressé devait,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F-7816/2024 du 17 décembre 2024), que dans ces conditions, l'application de l'art. 3 par. 2, 2ème phrase du règlement Dublin III ne se justifie pas (cf. ATAF 2017 VI/5 consid. 8.4), que, sur la base de l'art. 17 par. 1 du règlement Dublin III (clause de souveraineté),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que dans son recours l'intéressé invoque la gravité des persécutions subies dans son pays d'origine ainsi que les souffrances psychologiques qui l'ont contraint à quitter celui-ci, que le recourant a cependant été entendu lors de son entretien individuel sur son état de santé physique et psychique et a déclaré être en bonne santé, qu'au dossier ne figure qu'un journal de soins daté du 11 juillet 2025, lequel ne fait au demeurant état que de vaccins usuels, que bien qu'il apparaît qu'une commande de quétiapine ait certes été effectuée, le traitement n'a pas été initié par le recourant, qui ne s'est pas présenté pour l'administration du médicament, qu'il ne ressort par ailleurs pas du dossier qu'un quelconque suivi médical serait au surplus nécessaire, que par conséquent, sur le plan médical, rien ne s'oppose à un transfert du recourant vers la France, que, dans ces conditions, aucun élément relatif à l'état de santé du recourant ne permet pas d'inférer que son transfert vers la France l'exposerait à un déclin irréversible de son état de santé et constituerait une violation de l'art. 3 CEDH (cf. arrêt de la Cour européenne des droits de l'homme [Cour EDH] Paposhvili c. Belgique [GC] du 13 décembre 2016, requête n° 41738/10 et arrêt Savran c. Danemark [Grande Chambre] du 7 décembre 2021, requête n° 57467/15 par. 122 à 139), qu'en tout état de cause, en vertu de l'art. 14 de la directive 2008/115/CE du Parlement européen et du Conseil du 16 décembre 2008 relative aux normes et procédures communes applicables dans les Etats membres au retour des ressortissants de pays tiers en séjour irrégulier (ci-après : directive Retour), l'intéressé pourra bénéficier en France des soins médicaux d'urgence et du traitement indispensable des maladies dont il aurait éventuellement besoin, qu'il s'ensuit que le transfert de l'intéressé vers la France n'est pas contraire aux obligations de la Suisse relevant du droit international public, ni au droit national,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tous les faits susceptibles de constituer des raisons humanitaires au sens de l'art. 29a al. 3 OA 1, en lien avec l'art. 17 par. 1 du règlement Dublin III, que dite autorité a dès lors correctement exercé son pouvoir d'appréciation à la lumière des principes précitées, que, partant, la décision attaquée n'est dès lors frappée d'aucune irrégularité sur ce point, que, dans ces conditions, c'est à bon droit que le SEM n'est pas entré en matière sur sa demande d'asile, en application de l'art. 31a al. 1 let. b LAsi, et qu'il a prononcé son transfert de Suisse vers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du présent arrêt. 3. Le présent arrêt est adressé au recourant, à l'autorité inférieure et à l'autorité cantonale. La juge unique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