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F-5175/2017 vom 20. September 2017</w:t>
      </w:r>
    </w:p>
    <w:p>
      <w:r>
        <w:t>Bundesverwaltungsgericht, 2017-09-20, DE</w:t>
      </w:r>
    </w:p>
    <w:p>
      <w:r>
        <w:rPr>
          <w:b/>
        </w:rPr>
        <w:t xml:space="preserve">Quelle: </w:t>
      </w:r>
      <w:r>
        <w:t>https://mcp.opencaselaw.ch/entscheid/bvger_F-5175_2017</w:t>
      </w:r>
    </w:p>
    <w:p>
      <w:r>
        <w:t>FR: TAF F-5175/2017 du 20 septembre 2017</w:t>
      </w:r>
    </w:p>
    <w:p>
      <w:r>
        <w:t>IT: TAF F-5175/2017 del 20 settembre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F-5175/2017 Urteil vom 20. September 2017 Besetzung Einzelrichter Philippe Weissenberger, mit Zustimmung von Richter Hans Schürch; Gerichtsschreiberin Jacqueline Moore. Parteien A._______, geboren am (...), sowie ihre Kinder B._______, geboren am (...), C._______, geboren am (...), D._______, geboren am (...) und E._______, geboren am (...), Türkei, alle vertreten durch Ibrahim Sari, Advokatur Sari, Beschwerdeführende, gegen Staatssekretariat für Migration SEM, Quellenweg 6, 3003 Bern, Vorinstanz. Gegenstand Nichteintreten auf Asylgesuch und Wegweisung (Dublin-Verfahren); Verfügung des SEM vom 22. August 2017 / [...]. Das Bundesverwaltungsgericht stellt fest, dass die Beschwerdeführenden am 27. Juli 2017 in der Schweiz um Asyl nachsuchten, dass das SEM die Beschwerdeführerin am 9. August 2017 im Empfangs- und Verfahrenszentrum (EVZ) in Basel summarisch zu ihrer Person und zu ihrem Reiseweg befragte (BzP) und ihr gestützt auf ihre Aussagen sowie den Eintrag im zentralen Visa-Informationssystem (CS-Vis) das rechtliche Gehör zur Zuständigkeit Spaniens für die Durchführung des Asyl- und Wegweisungsverfahrens gewährte, dass die Beschwerdeführerin geltend machte, sie habe in die Schweiz kommen wollen und sie kenne in Spanien niemand, dass sie weiter zu Protokoll gab, sie sei gesund, dass das SEM die spanischen Behörden am 16. August 2017 um Übernahme der Beschwerdeführerin und ihrer vier minderjährigen Kinder gestützt auf Art. 12 Abs. 2 der Verordnung (EU) Nr. 604/2013 des Europäischen Parlaments und des Rates vom 26. Juni 2013 zur Festlegung der Kriterien und Verfahren für die Bestimmung des Mitgliedstaats, der für die Prüfung eines von einem Drittstaatsangehörigen oder Staatenlosen in einem Mitgliedstaat gestellten Antrags auf internationalen Schutz zuständig ist, Abl. L 180/31 vom 29. Juni 2013 (nachfolgend: Dublin-III-VO) ersuchte, dass die spanischen Behörden dem Gesuch um Übernahme am 21. August 2017 gestützt auf dieselbe Bestimmung zustimmten, dass das SEM mit Verfügung vom 22. August 2017 - eröffnet am 8. September 2017 - in Anwendung von Art. 31a Abs. 1 Bst. b AsylG (SR 142.31) auf das Asylgesuch nicht eintrat, die Wegweisung aus der Schweiz nach Spanien anordnete und die Beschwerdeführenden aufforderte, die Schweiz spätestens am Tag nach Ablauf der Beschwerdefrist zu verlassen, dass es den Kanton Basel-Stadt mit dem Vollzug der Wegweisung beauftragte und gleichzeitig feststellte, einer allfälligen Beschwerde gegen den Entscheid komme keine aufschiebende Wirkung zu, und die Aushändigung der editionspflichtigen Akten gemäss Aktenverzeichnis an die Beschwerdeführenden verfügte, dass die Beschwerdeführenden mit Eingabe vom 13. September 2017 gegen diesen Entscheid beim Bundesverwaltungsgericht Beschwerde erhoben und dabei beantragten, die Verfügung des SEM vom 22. August 2017 sei aufzuheben und die Vorinstanz sei anzuweisen, auf das Asylgesuch der Beschwerdeführenden einzutreten, dass sie in prozessualer Hinsicht um Gewährung der unentgeltlichen Rechtspflege und um Verzicht auf die Erhebung eines Kostenvorschusses ersuchen liessen sowie den Antrag stellten, der unterzeichnende Anwalt sei als amtlicher Rechtsbeistand einzusetzen, dass sie weiter beantragen liessen, die aufschiebende Wirkung sei wiederherzustellen und den Vollzugsbehörden seien jegliche Überstellungshandlungen nach Spanien bis zum bundesverwaltungsgerichtlichen Entscheid über die vorliegende Beschwerde zu verbieten, dass die vorinstanzlichen Akten am 15. September 2017 beim Bundesverwaltungsgericht eintrafen (Art. 109 Abs. 1 AsylG),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CS-Vis ergab, dass die Beschwerdeführerin und ihre Kindern zum Zeitpunkt der Einreichung des Asylgesuchs am 27. Juli 2017 in der Schweiz im Besitze eines vom 23. Juli 2017 bis am 23. Oktober 2017 gültigen Schengen-Visums für Spanien, ausgestellt von der spanischen Auslandvertretung in Istanbul (Reisezweck: Tourismus), waren, dass die Beschwerdeführerin anlässlich der BzP vom 9. August 2017 ausführte, sie sei am 7. Mai 2017 von Istanbul nach Paris geflogen und danach (ca. am 10. Mai 2017) mit dem Zug in die Schweiz weitergereist, woraufhin sie bei einem Onkel ihres Mannes untergebracht worden sei und dieser sie dann zum Zentrum in der Nähe von X._______ gebracht hätte, dass der Schlepper alles organisiert und auch ihre Pässe behalten hätte, dass sie illegal in die Schweiz gereist sei, dass das SEM gestützt auf diese Aussagen die spanischen Behörden am 16. August 2017 im Sinne von Art. 12 Abs. 2 Dublin-III-VO um Übernahme der Beschwerdeführenden ersuchte, woraufhin die spanischen Behörden am 21. August 2017 ihre Zustimmung erteilten, dass die grundsätzliche Zuständigkeit Spaniens somit gegeben ist, dass es keine Gründe für die Annahme gibt, das Asylverfahren und die Aufnahmebedingungen für Antragsteller in Spanien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ihrem Vorbringen, sie seien am 7. Mai 2017 mit einem für die Niederlande gültigen Schengen-Visum in Paris den Schengen-Raum eingereist und am 10 Mai 2017 in die Schweiz weitergereist, zwar ohne Reisepass aber mit gültigen Visa, und demnach bereits in der Schweiz gewesen seien, als Spanien am 17. Juli 2017 die Visa ausgestellt habe, implizit die Anwendung von Art. 17 Abs. 1 Dublin-III-VO respektive Art. 29a Abs. 3 AsylV 1 fordern, dass sie als Beweis ihrer Einreise am 7. Mai 2017 in den Schengen-Raum ein WhatsApp Foto mit dem Einreisestempel sowie dem Schengen-Visa für die Niederlande zu den Akten reichte (vgl. BVGer act. 1, Beilage 3), dass sich aus dem CS-Vis ergibt, dass die niederländischen Visa zum Zeitpunkt der Einreichung der Asylgesuche in der Schweiz am 27. Juli 2017 bereits abgelaufen waren (Gültigkeit: 18. April 2017 bis 2. Juni 2017), die Beschwerdeführenden sich somit angeblich während mehr als zwei Monaten ohne Visa in der Schweiz aufgehalten hätten, dass das SEM die Schilderungen der Beschwerdeführerin zum angeblichen Reiseweg zu Recht als "sehr allgemein gehalten, stereotyp und ohne Detailangaben" bezeichnete, da das Geschilderte nicht als tatsächlich erlebt und auch die Aussage, wonach sie ohne das spanische Visum in die Schweiz eingereist seien, nicht glaubhaft erscheinen würden,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spanischen Behörden würden sich weigern sie aufzunehmen und ihren Antrag auf internationalen Schutz unter Einhaltung der Regeln der erwähnten Richtlinien zu prüfen, dass den Akten auch keine Gründe für die Annahme zu entnehmen sind, Spanien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gestützt auf die Aussagen der Beschwerdeführerin zu prüfen ist, ob die Anwesenheit des Onkels ihres Ehemannes in der Schweiz einer Überstellung im Rahmen des vorliegenden Dublin-Verfahrens entgegensteht bzw. ob eine Überführung der Beschwerdeführerin und ihrer Kinder nach Spanien gegen Art. 8 EMRK verstösst, dass sich auf den Schutz von Art. 8 EMRK Mitglieder der Kernfamilie berufen können, mithin Ehegatten und ihre minderjährigen Kinder, dass es sich beim Onkel des Ehemannes nicht um einen Familienangehörigen gemäss Art. 2 Bst. g Dublin-III-VO handelt, dass demzufolge Art. 9 Dublin-III-VO keine Anwendung findet, dass das SEM somit zu Recht festgestellt hat, die Beschwerdeführerin könne aus diesem Umstand nichts zu ihren Gunsten ableiten, dass angesichts der vorstehenden Erwägungen keine Gründe für eine Anwendung der Ermessensklauseln von Art. 17 Dublin-III-VO gibt und an dieser Stelle festzuhalten bleibt, dass die Dublin-III-VO den Schutzsuchenden kein Recht einräumt, den ihren Antrag prüfenden Staat selber zu bestimmen (BVGE 2010/45 E. 8.3), weshalb die Beschwerdeführerin aus ihrem Wunsch nach dem Verbleib in der Schweiz nichts für sich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Spanien angeordnet hat (Art. 32 Bst. a AsylV 1), dass im Dublin-Verfahren - wie ausgeführt - einzig geprüft wird, welcher Mitgliedstaat für die Durchführung des Asyl- und Wegweisungsverfahrens staatsvertraglich zuständig ist, weshalb die Asylvorbringen der Beschwerdeführenden nicht zu berücksichtigen sind, die entsprechenden Vorbringen jedoch in einem allfälligen durch die spanischen Behörden durchgeführten Asyl- und Wegweisungsverfahren geltend gemacht werden können, dass die angefochtene Verfügung aufgrund der vorstehenden Erwägungen Bundesrecht nicht verletzt (Art. 106 Abs. 1 AsylG) und die Beschwerde aus diesen Gründen abzuweisen ist, dass das Beschwerdeverfahren mit vorliegendem Urteil abgeschlossen ist, weshalb sich der Antrag auf Gewährung der aufschiebenden Wirkung als gegenstandslos erweist, dass die mit der Beschwerde gestellten Gesuche um Gewährung der unentgeltlichen Prozessführung sowie die Bestellung des unterzeichnenden Anwalts als amtlicher Rechtsbeistand abzuweisen sind, da die Begehren - wie sich aus den vorstehenden Erwägungen ergibt - als aussichtlos zu bezeichnen waren, weshalb die Voraussetzungen von Art. 65 Abs. 1 und 2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Der Einzelrichter: Die Gerichtsschreiberin: Philippe Weissenberger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