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F-5166/2020 vom 23. Oktober 2020</w:t>
      </w:r>
    </w:p>
    <w:p>
      <w:r>
        <w:t>Bundesverwaltungsgericht, 2020-10-23, FR</w:t>
      </w:r>
    </w:p>
    <w:p>
      <w:r>
        <w:rPr>
          <w:b/>
        </w:rPr>
        <w:t xml:space="preserve">Quelle: </w:t>
      </w:r>
      <w:r>
        <w:t>https://mcp.opencaselaw.ch/entscheid/bvger_F-5166_2020</w:t>
      </w:r>
    </w:p>
    <w:p>
      <w:r>
        <w:t>FR: TAF F-5166/2020 du 23 octobre 2020</w:t>
      </w:r>
    </w:p>
    <w:p>
      <w:r>
        <w:t>IT: TAF F-5166/2020 del 23 ottobre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autorités chargées de l'exécution du transfert sont invitées à informer à l'avance, de manière appropriée, les autorités de l'Etat d'accueil sur les spécificités médicales du cas d'espèce.</w:t>
      </w:r>
    </w:p>
    <w:p>
      <w:r>
        <w:rPr>
          <w:b/>
        </w:rPr>
        <w:t>E. 4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au SEM et à l'autorité cantonale. Le juge unique : Le greffier : Gregor Chatton José Uldry Expédition : Destinataires : - mandataire des recourants (recommandé ; annexe : un bulletin de versement) - SEM, Domaine de direction asile, n° de réf. N (...) - en copie, Service de la population et des migrants du canton de Fribourg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