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F-5114/2021 vom 2. Dezember 2021</w:t>
      </w:r>
    </w:p>
    <w:p>
      <w:r>
        <w:t>Bundesverwaltungsgericht, 2021-12-02, FR</w:t>
      </w:r>
    </w:p>
    <w:p>
      <w:r>
        <w:rPr>
          <w:b/>
        </w:rPr>
        <w:t xml:space="preserve">Quelle: </w:t>
      </w:r>
      <w:r>
        <w:t>https://mcp.opencaselaw.ch/entscheid/bvger_F-5114_2021</w:t>
      </w:r>
    </w:p>
    <w:p>
      <w:r>
        <w:t>FR: TAF F-5114/2021 du 2 décembre 2021</w:t>
      </w:r>
    </w:p>
    <w:p>
      <w:r>
        <w:t>IT: TAF F-5114/2021 del 2 dicembre 2021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F-5114/2021 Arrêt du 2 décembre 2021 Composition Claudia Cotting-Schalch, juge unique, avec l'approbation de Barbara Balmelli, juge ; Duc Cung, greffier. Parties A._______, né le (...), Algérie, recourant, contre Secrétariat d'Etat aux migrations SEM, Quellenweg 6, 3003 Berne, autorité inférieure. Objet Asile (non-entrée en matière / procédure Dublin) et renvoi ; décision du SEM du 17 novembre 2021 / N (...). Vu la demande d'asile déposée en Suisse par A._______ en date du 12 juillet 2021, les investigations diligentées par le Secrétariat d'Etat aux migrations (ci-après : le SEM) sur la base d'une comparaison dactyloscopique avec l'unité centrale du système européen « Eurodac », desquelles il ressort que le prénommé a déjà déposé une demande d'asile en Bulgarie le 1er juin 2021, l'audition sommaire, portant sur les données personnelles du requérant, entreprise conformément à l'art. 26 al. 3 LAsi (RS 142.31) le 19 juillet 2021, le mandat de représentation signé par l'intéressé en faveur de Caritas Suisse en date du 21 juillet 2021 (art. 102f et 102h al. 1 LAsi), l'entretien « Dublin » du même jour, concernant la possible compétence de la Bulgarie pour le traitement de la demande d'asile du recourant ainsi que l'établissement des faits médicaux, la requête aux fins de reprise en charge de l'intéressé, présentée par le SEM aux autorités bulgares compétentes le 2 août 2021 et basée sur l'art. 18 par. 1 let. b du règlement Dublin III (ci-après également : RD III ;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la réponse du 4 août 2021, par laquelle lesdites autorités ont accepté la reprise en charge du recourant en vertu de l'art. 18 par. 1 let. d RD III, les deux documents médicaux du 9 septembre 2021 ainsi que ceux datés des 16 septembre et 13 octobre 2021, la décision du 17 novembre 2021, notifiée le lendemain, par laquelle le Secrétariat d'Etat, se fondant sur l'art. 31a al. 1 let. b LAsi, n'est pas entré en matière sur la demande d'asile de l'intéressé, a prononcé son transfert vers la Bulgarie et a ordonné l'exécution de cette mesure, constatant l'absence d'effet suspensif à un éventuel recours, la résiliation du mandat de représentation par Caritas Suisse datée du 18 novembre 2021 (art. 102h al. 4 LAsi), le recours interjeté, le 24 novembre 2021, auprès du Tribunal administratif fédéral (ci-après : le Tribunal ou TAF), par lequel A._______ a demandé, à titre préalable, le prononcé de mesures superprovisionnelles (art. 56 PA [RS 172.021]), l'octroi de l'effet suspensif (art. 107a al. 2 LAsi), l'assistance judiciaire partielle (art. 65 al. 1 PA) et la désignation d'un mandataire d'office (art. 102m al. 1 let. a LAsi) ou, subsidiairement, la dispense du versement d'une avance de frais (art. 63 al. 4 PA) et conclu, sur le fond, à l'annulation de la décision précitée et, à titre principal, à l'entrée en matière sur sa demande d'asile ou, subsidiairement, au renvoi de la cause au SEM, l'ordonnance du 25 novembre 2021, par laquelle la juge instructrice a suspendu l'exécution du transfert du recourant à titre de mesures superprovisionnelles (art. 56 PA), et considérant que le Tribunal, en vertu de l'art. 31 LTAF (RS 173.32),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2014/39 consid. 2),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reprise en charge (anglais : take back), comme en l'espèce, il n'y a en principe aucun nouvel examen de la compétence selon le chapitre III du règlement Dublin III (cf. ATAF 2017 VI/5 consid. 6.2 et 8.2.1 et réf. cit.), qu'en effet, l'Etat membre responsable de l'examen d'une demande de protection internationale en vertu dudit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let. d RD III), qu'en l'occurrence, les investigations entreprises par le SEM ont permis d'établir, après consultation de l'unité centrale du système européen « Eurodac », que A._______ a déposé une demande d'asile en Bulgarie le 1er juin 2021, que, le 2 août 2021, le Secrétariat d'Etat a dès lors soumis aux autorités bulgares compétentes, dans le délai fixé à l'art. 23 par. 2 du règlement Dublin III, une requête aux fins de reprise en charge du prénommé, fondée sur l'art. 18 par. 1 let. b de ce même règlement, qu'en date du 4 août 2021, soit dans le délai fixé par l'art. 25 par. 1 RD III, lesdites autorités ont expressément accepté de reprendre en charge l'intéressé, sur la base de l'art. 18 par. 1 let. d RD III, que la Bulgarie a ainsi reconnu sa compétence pour traiter la demande d'asile du recourant, point qui n'est du reste pas contesté, que, cela étant, au vu de l'art. 3 par. 2 al. 2 du règlement Dublin III, il y a lieu tout d'abord d'examiner s'il y a de sérieuses raisons de croire qu'il existe, en Bulgarie,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 qu'il convient de rappeler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 que, dans un tel cas, l'Etat requérant doit renoncer au transfert (cf. ATAF 2011/35 consid. 4.11 ; 2010/45 consid. 7.4.2), qu'à l'issue d'un examen approfondi, le Tribunal a jugé que, si le système d'asile bulgare présentait effectivement des carences touchant tant la procédure d'asile que les conditions d'accueil et de détention des requérants d'asile, celles-ci, certes préoccupantes, ne constituaient pas des défaillances systémiques au sens de l'art. 3 par. 2 RD III (cf. arrêt de référence du TAF F-7195/2018 du 11 février 2020 consid. 6 et, en particulier, 6.6.7), qu'en conséquence, en l'absence d'une pratique avérée de violation systématique des normes communautaires minimales en la matière, le respect par la Bulgarie de ses obligations concernant les droits des requérants d'asile sur son territoire demeure présumé, que cette jurisprudence a été confirmée à maintes reprises dans l'intervalle (cf. arrêt du TAF F-4373/2021 du 22 novembre 2021 et jurisp. cit.), que, partant, l'application de l'art. 3 par. 2 al. 2 RD III ne se justifie pas en l'espèce, qu'à l'appui de son recours, l'intéressé a fait valoir qu'il avait été battu par des policiers et été contraint de déposer une demande d'asile en Bulgarie, alors que son intention était de venir en Suisse ; que, par la suite, il aurait été « mis en quarantaine » dans des conditions précaires, puis emprisonné durant 25 jours ; que, dans le cadre de cette détention, il aurait, à nouveau, été maltraité par les forces de l'ordre bulgares ; qu'il serait ainsi très atteint psychologiquement et prêt à passer à l'acte suicidaire en cas de transfert vers la Bulgarie ; qu'il a dès lors implicitement sollicité l'application de la clause discrétionnaire prévue à l'art. 17 par. 1 du règlement Dublin III (clause de souveraineté),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 qu'il peut également admettre cette responsabilité pour des raisons humanitaires au sens de l'art. 29a al. 3 OA 1 (RS 142.311) (cf. ATAF 2015/9 consid. 8), que, malgré l'absence de défaillances systémiques en Bulgarie, le Tribunal a conditionné le transfert des requérants d'asile particulièrement vulnérables vers ce pays à un examen approfondi du cas particulier, afin d'exclure le risque de traitement inhumain et dégradant ; que cet examen peut impliquer l'obtention de garanties individuelles et concrètes (cf. arrêt de référence du TAF F-7195/2018 précité consid. 7.4.1 s.), que le retour forcé d'une personne touchée dans sa santé n'est, selon la jurisprudence de la Cour EDH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 que, tout d'abord, l'intéressé n'a fourni aucun élément concret susceptible de démontrer que sa demande de protection déposée en Bulgarie n'aurait pas été traitée conformément aux dispositions légales applicables dans ce pays, lequel est notamment lié par les conventions précitées, et avec diligence par les autorités compétentes de cet Etat, conformément à la directive Procédure, qu'au demeurant, une décision définitive de refus d'asile et de renvoi vers le pays d'origine ne constitue pas, en soi, une violation du principe de non-refoulement ; qu'au contraire, en retenant le principe de l'examen de la demande par un seul Etat membre (« one chance only »), le règlement Dublin III vise précisément à lutter contre les demandes d'asile multiples (« asylum shopping »), qu'il convient encore de rappeler que ledit règlement ne confère pas aux demandeurs d'asile le droit de choisir l'Etat membre offrant, à leur avis, les meilleures conditions d'accueil comme Etat responsable de l'examen de leur demande d'asile (cf. ATAF 2010/45 consid. 8.3), que, sur le plan médical, il ressort que A._______ a fait état d'une fatigue psychologique lors de son entretien individuel et dans son recours, mais qu'il n'a produit aucun rapport médical relatif à son état de santé psychique et n'a jamais consulté de médecin en Suisse à ce titre, qu'en effet, les documents médicaux versés au dossier indiquent uniquement des consultations pour des douleurs aux yeux, au genou et au pied, que, dans ce contexte, le prénommé, un jeune homme seul, ne présente pas de vulnérabilité particulière qui commanderait, conformément à la jurisprudence du TAF, un examen plus poussé de sa situation personnelle en cas de transfert, qu'il n'appert pas non plus qu'il souffre de problèmes de santé d'une gravité telle que l'exécution de son transfert en Bulgarie serait illicite au sens restrictif de la jurisprudence précitée, que, concernant les idées suicidaires alléguées au stade du recours, le Tribunal relève que le risque de suicide (« suicidalité ») ou la tentative de suicide commise par une personne dont l'éloignement a été ordonné ne constitue pas, en soi, un obstacle à la mise en oeuvre de la mesure de renvoi ou de transfert sous l'angle de l'art. 3 CEDH, si tant est que la personne concernée est apte à voyager et que des mesures concrètes (adaptées à l'état de la personne) sont prises pour prévenir la réalisation de tels actes (cf. ATAF 2017 VI/7 consid. 6.4 ; arrêt du TAF F-4097/2021 du 21 septembre 2021 consid. 5.2), qu'en outre, même si la directive Accueil ne trouve plus application en l'espèce dès lors que l'intéressé a définitivement été débouté par les autorités bulgares et est tenu de retourner dans son pays d'origine (art. 3 par. 1 de ladite directive), l'assistance à laquelle il pourra prétendre jusqu'à l'exécution du renvoi relève du droit national bulgare, qu'à cet égard, aucun élément concret ne permet de considérer que la Bulgarie, qui dispose des structures médicales nécessaires, refuserait, le cas échéant, au recourant l'accès aux soins en cas d'urgence ou de problèmes graves, les soins médicaux essentiels étant garantis dans ce pays, même pour les personnes en situation irrégulière, que, dans le cas où l'intéressé devait avoir besoin de soins particuliers au moment de son transfert vers la Bulgarie, il lui appartiendra d'en informer les autorités suisses chargées de l'exécution de cette mesure ; que, le cas échéant, il incombera à ces autorités de transmettre, sous une forme appropriée, aux autorités bulgares les renseignements permettant une éventuelle prise en charge médicale spécifique (art. 31 et 32 RD III), que, par ailleurs, s'agissant des maltraitances que le recourant aurait subies en Bulgarie, le Tribunal relève avoir constaté, dans son arrêt de référence, que les conditions de détention sur place présentaient effectivement des carences du point de vue notamment de l'accès aux soins et des conditions sanitaires et matérielles dans les centres, bien que des améliorations aient été constatées quant à ce dernier domaine (cf. arrêt de référence du TAF F-7195/2018 précité consid. 6.6.3), qu'il a toutefois considéré, sur la base des informations à sa disposition, que, si elles continuaient d'être précaires, les conditions de détention ne pouvaient être d'emblée qualifiées de traitements inhumains et dégradants (cf. arrêt de référence du TAF F-7195/2018 précité consid. 6.6.7), qu'en l'occurrence, même s'il y a lieu d'admettre que les conditions d'accueil en Bulgarie sont nettement inférieures à celles prévalant ici, l'intéressé n'a pas démontré que ses conditions d'existence dans ce pays ont revêtu, respectivement revêtiraient, un tel degré de pénibilité et de gravité qu'elles seraient constitutives d'un traitement contraire à l'art. 3 CEDH ou encore à l'art. 3 Conv. torture, qu'en particulier, le recourant n'a pas apporté de moyens de preuve susceptibles de corroborer le fait qu'il aurait été personnellement soumis à de mauvais traitements, les allégations, selon lesquelles il avait été battu à plusieurs reprises par les policiers et privé de nourriture en Bulgarie, se limitant à de simples affirmations, que, s'il a indiqué, dans son recours, être en mesure de « présenter des témoignages audiovisuels » à l'appui de ses propos, il n'a rien produit en ce sens, nonobstant son devoir de collaboration (art. 8 LAsi), que, cela dit, contrairement à ce qu'a retenu l'autorité intimée (cf. décision attaquée, p. 4), le Tribunal ne saurait exclure que l'intéressé soit placé en détention en cas de transfert en Bulgarie, qu'en effet, si les personnes transférées dans le cadre du règlement Dublin ont en principe accès à la procédure d'asile dès leur retour en Bulgarie, l'état d'avancement de leur procédure aura une influence sur leurs conditions d'accueil ; que, durant la procédure en examen de l'admissibilité d'une demande en réexamen, une distinction doit être faite entre les requérants d'asile auxquels la décision négative avait déjà été notifiée avant leur départ de Bulgarie et ceux pour lesquels ceci n'avait pas pu être fait ; que, dans ce dernier cas, les requérants d'asile seront attribués à un centre d'accueil ; que, pour les autres (ceux auxquels la décision négative avait été notifiée et avait acquis force de chose jugée), ils seront transférés dans un centre fermé (cf. arrêt du TAF F-4373/2021 précité consid. 5.2.4), que, si les autorités bulgares ont expressément accepté de reprendre en charge A._______ sur la base de l'art. 18 par. 1 let. d RD III, ce qui suppose que sa demande d'asile a été rejetée, il n'est pas établi si cette décision a fait l'objet d'une notification ou non - même si cela semble être le cas au vu des propos tenus par le prénommé au cours de son entretien « Dublin » -, ce qui aura une influence sur le lieu de séjour après le transfert (centre d'accueil ou centre fermé), que, dans la mesure où, tel que rappelé ci-dessus, les conditions de détention et d'existence dans les centres en Bulgarie ne peuvent être assimilées, de manière générale, à des traitements prohibés par l'art. 3 CEDH ou l'art. 3 Conv. torture, cet élément ne saurait toutefois s'opposer en soi au transfert du recourant, dès lors que celui-ci n'a pas démontré présenter une vulnérabilité particulière (cf. arrêt du TAF F-4373/2021 précité consid. 5.2.4 et jurisp. cit.), que, par conséquent, le transfert du recourant vers la Bulgarie n'est pas contraire aux obligations découlant de dispositions conventionnelles auxquelles la Suisse est liée, que, 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7 s.), qu'en conclusion, c'est manifestement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d'asile du recourant, en application de l'art. 31a al. 1 let. b LAsi, et a prononcé son transfert de la Suisse vers la Bulgarie, en application de l'art. 44 LAsi, aucune exception à la règle générale du renvoi n'étant réalisée (art. 32 OA 1), que, pour le surplus, il convient de renvoyer aux considérants de la décision attaquée dès lors que ceux-ci sont suffisamment explicites et motivés (art. 109 al. 3 LTF, par renvoi de l'art. 4 PA), que, par conséquent,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statué sur le fond par le présent arrêt, les demandes tendant à l'octroi de l'effet suspensif et à la dispense du versement d'une avance de frais sont sans objet, que, les conclusions du recours étant d'emblée vouées à l'échec, la requête d'assistance judiciaire partielle et totale est rejetée, que, vu l'issue de la cause, il y a lieu de mettre les frais de procédure à la charge du recourant, conformément à l'art. 63 al. 1 PA et aux art. 2 et 3 let. a FITAF (RS 173.320.2), (dispositif page suivante) le Tribunal administratif fédéral prononce : 1. Le recours est rejeté. 2. La requête d'assistance judiciaire partielle et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Claudia Cotting-Schalch Duc Cung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