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F-5110/2017 vom 19. September 2017</w:t>
      </w:r>
    </w:p>
    <w:p>
      <w:r>
        <w:t>Bundesverwaltungsgericht, 2017-09-19, FR</w:t>
      </w:r>
    </w:p>
    <w:p>
      <w:r>
        <w:rPr>
          <w:b/>
        </w:rPr>
        <w:t xml:space="preserve">Quelle: </w:t>
      </w:r>
      <w:r>
        <w:t>https://mcp.opencaselaw.ch/entscheid/bvger_F-5110_2017</w:t>
      </w:r>
    </w:p>
    <w:p>
      <w:r>
        <w:t>FR: TAF F-5110/2017 du 19 septembre 2017</w:t>
      </w:r>
    </w:p>
    <w:p>
      <w:r>
        <w:t>IT: TAF F-5110/2017 del 19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F-5110/2017 Arrêt du 19 septembre 2017 Composition Blaise Vuille, juge unique, avec l'approbation de Barbara Balmelli, juge ; Fabien Cugni, greffier. Parties A._______, né le (...), (...), recourant, contre Secrétariat d'Etat aux migrations SEM, Quellenweg 6, 3003 Berne, autorité inférieure. Objet Asile (non-entrée en matière / procédure Dublin) et renvoi ; décision du SEM du 28 août 2017. Vu la demande d'asile déposée en Suisse par A._______ en date du 30 mai 2017, les investigations entreprises, le lendemain, par le Secrétariat d'Etat aux migrations (ci-après : le SEM) sur la base d'une comparaison dactyloscopique avec l'unité centrale du système « Eurodac », desquelles il ressort notamment que l'intéressé a déposé plusieurs demandes d'asile en Belgique, la dernière fois le 16 juillet 2015, l'audition sur les données personnelles (audition sommaire) du 14 juin 2017, au cours de laquelle l'intéressé, ressortissant (...), a expliqué, en substance, avoir quitté son pays d'origine en 2006 et, après avoir déposé une première demande d'asile en Suisse le 16 février 2009 (qui a été classée le 17 août 2012 en raison de son domicile inconnu depuis le 31 juillet 2011), s'être ensuite rendu en Belgique pour y demeurer jusqu'au 30 mai 2017, date à laquelle il est revenu en Suisse pour y solliciter une nouvelle demande d'asile, la requête aux fins de reprise en charge de (...), adressée par le SEM aux autorités belges compétentes, le 26 juillet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belges compétentes du 1er août 2017, la décision du 28 août 2017 (notifiée le 4 septembre 2017), par laquelle le SEM, se fondant sur l'art. 31a al. 1 let. b LAsi (RS 142.31), n'est pas entré en matière sur cette demande d'asile, a prononcé le transfert de l'intéressé vers la Belgique et a ordonné l'exécution de cette mesure, constatant l'absence d'effet suspensif à un éventuel recours, le recours interjeté, le 11 septembre 2017, contre cette décision, la conclusion formulée à l'appui de ce pourvoi, tendant à l'annulation de la décision rendue par le SEM 28 août 2017, les demandes d'assistance judiciaire partielle et d'octroi de l'effet suspensif dont est assorti le recours, la réception du dossier de première instance par le Tribunal administratif fédéral (ci-après : le Tribunal), le 13 septembre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2012/4 consid. 3.2.1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A._______ avait déposé des demandes d'asile en Belgique, notamment le 16 juillet 2015, qu'en date du 26 juillet 2017, cet office a dès lors soumis aux autorités belges compétentes, dans les délais fixés aux art. 23 par. 2 et art. 24 par. 2 du règlement Dublin III une requête aux fins de reprise en charge, fondée sur l'art. 18 par. 1 point b du règlement Dublin III, que, le 1er août 2017, lesdites autorités ont expressément accepté de reprendre en charge le requérant, sur la base de cette même disposition, que la Belgique a ainsi reconnu sa compétence pour traiter la demande d'asile de l'intéressé, que ce point n'est pas contesté par A._______ dans son recours, que par ailleurs, il n'y a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qu'en ce qui concerne la Belgique, cette présomption n'ayant pas été renversée, l'art. 3 par. 2 du règlement Dublin III ne trouve donc pas application en l'espèce, qu'ainsi, la responsabilité de ce pays pour le traitement de la demande d'asile du recourant est acquise, que A._______ s'oppose, en premier lieu, à l'exécution de son transfert vers la Belgique en mettant en avant son état de santé psychique « très fragile », que s'agissant de l'état de santé de personnes faisant l'objet d'une procédure de renvoi, la Cour européenne des droits de l'homme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qu'en l'espèce, le recourant ne peut manifestement pas se prévaloir d'une telle situation, au vu des pièces versées au dossier, étant donné qu'il n'a pas été en mesure de produire la moindre pièce susceptible d'étayer l'allégation relative à son état de santé actuel précaire, qu'en tout état de cause, même si les troubles psychiques invoqués par A._______ étaient avérés, ceux-ci pourraient être traités en Belgique, ce pays disposant de structures médicales similaires à celles existant en Suisse, qu'en outre, la Belgique,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de A._______, que si le recourant devait avoir besoin de soins particuliers, il lui appartiendrait d'en informer, certificat médical à l'appui, les autorités suisses chargées de l'exécution de son transfert, lesquelles devront, le cas échéant, transmettre sous une forme appropriée aux autorités belges les renseignements permettant une éventuelle prise en charge médicale adéquate (cf. art. 31 et 32 du règlement Dublin III), l'intéressé ayant en l'occurrence donné son accord écrit à la transmission d'informations médicales en date du 14 juin 2017, qu'en définitive l'intéressé n'a d'aucune manière démontré qu'il pourrait être exposé en cas de transfert en Belgique à des traitements contraires aux obligations internationales souscrites par la Suisse, qu'en second lieu, le recourant s'oppose à l'exécution de son transfert vers la Belgique en invoquant sa relation avec sa « fiancée », citoyenne suisse avec laquelle il indique vivre à (...), en précisant que le mariage est sur le point d'être célébré, qu'il fait ainsi valoir, du moins implicitement, que son transfert vers la Belgique porterait atteinte au respect de sa vie familiale protégée par l'art. 8 CEDH, disposition faisant partie intégrante du règlement Dublin III, que sur cette base, le recourant sollicite l'application de l'une des clauses discrétionnaires prévues à l'art. 17 du règlement Dublin III, à savoir celle retenue par le par. 1 de cette disposition (clause de souveraineté), qui, en raison d'une obligation de droit international liant la Suisse, obligerait le SEM à se saisir de sa demande et à la traiter dans le cadre de la procédure nationale, que selon l'art. 2 let. g) du règlement Dublin III, est considéré comme membre de la famille,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1er let. e de l'OA 1, « sont assimilés aux conjoints les partenaires enregistrés et les personnes qui vivent en concubinage de manière durable (...) », que selon la jurisprudence de la Cour EDH, reprise par le Tribunal, pour déterminer si une relation en dehors d'un mariage s'apparente à une « vie familiale », il y a lieu d'examiner si le couple vit ensemble, depuis combien de temps et s'il y a des enfants communs (cf. ATAF 2012/4 consid. 3.3.3 et réf. cit.), que cela étant, pour bénéficier de la protection de l'art. 8 CEDH, la relation entre les concubins doit être stable et durable au point de pouvoir être assimilée à une véritable union conjugale (à ce sujet, cf. aussi l'arrêt du Tribunal D-7548/2016 du 2 mars 2017 consid. 5.2), qu'en l'occurrence, A._______ manifeste dans son pourvoi l'intention de fonder une famille « à court terme », sans toutefois fournir le moindre élément tant soit peu concret et précis qui serait susceptible de prouver l'existence d'une relation étroite et effective avec sa « fiancée », qu'il n'indique pas non plus dans son recours depuis combien de temps il fréquente cette personne de nationalité suisse, qu'à cet égard, il sied de noter que l'intéressé a déclaré, lors de son audition par le SEM le 14 juin 2017 au Centre d'enregistrement et de procédure de Kreuzlingen, qu'il ne connaissait personne en Suisse (cf. p.-v. d'audition du 14 juin 2017, ch. 3.02), ce qui tend à démontrer la brièveté de la relation qu'il entretient avec sa « fiancée », qu'au vu de ce qui précède, force est de constater qu'il n'est pas établi que le recourant vit avec sa « fiancée » une relation stable, effective et durable, faisant de cette relation une véritable union conjugale au sens indiqué plus haut, que cela étant, il appert des pièces du dossier du SEM que les intéressés ont entrepris des démarches auprès de l'Etat civil du Nord vaudois, à (...), en vue de conclure un mariage, qu'une lettre leur a ainsi été adressée par cette autorité, le 20 juin 2017, suite à leur appel téléphonique du même jour, les informant des formalités en vue de leur mariage, ainsi que leur obligation de produire les documents y relatifs, dont la demande d'ouverture d'un dossier de mariage que les intéressés ont signée le 26 juin 2016, qu'il n'y a toutefois pas lieu de considérer que le mariage de A._______ avec sa « fiancée » de nationalité suisse est imminent, dès lors que la date de la célébration du mariage n'a pas été arrêtée et reste aléatoire, puisqu'elle dépend de la communication de la clôture de la procédure probatoire, qui elle-même dépend du dépôt de la demande en exécution de la procédure préparatoire avec tous les documents nécessaires, qu'en l'état, il suffit de relever que le recourant n'a pas été en mesure de produire le moindre élément probant à ce sujet, qu'au demeurant, A._______ pourra toujours poursuivre les démarches en vue de son mariage depuis la Belgique, que cela étant, le transfert du recourant vers ce pays n'est donc pas contraire à l'art. 8 CEDH, qu'il ne contrevient pas non plus aux autres obligations de la Suisse découlant en particulier des art. 3 CEDH et 3 Conv. torture, qu'ensuite, s'agissant de l'application de l'art. 29a al. 3 OA 1, le SEM s'en tient à une pratique restrictive, confirmée par la jurisprudence du Tribunal (cf. ATAF 2011/9 consid. 8.1 et 8.2, ATAF 2010/45 consid. 8.2.2), qu'en l'espèce, l'autorité intimée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enfin de rappeler que le règlement Dublin III ne confère pas aux demandeurs d'asile le droit de choisir l'Etat membre offrant, à leur avis, les meilleures conditions d'accueil comme Etat responsable de l'examen de leur demande d'asile (cf. par analogie ATAF 2010/45 consid. 8.3),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Belgique conformément à l'art. 44 LAsi, aucune exception à la règle générale du renvoi n'étant réalisée (art. 32 OA 1), qu'il convient pour le surplus de renvoyer aux considérants de la décision attaquée du 28 août 2017, ceux-ci étant suffisamment explicites et motivés (art. 109 al. 3 LTF, par renvoi de l'art. 4 PA), que le recours doit dès lors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Fr. 750.-, sont mis à la charge du recourant. Ce montant doit être versé sur le compte du Tribunal dans les 30 jours dès l'expédition du présent arrêt. 4. Le présent arrêt est adressé au recourant, au SEM et à l'autorité cantonale. Le juge unique : Le greffier : Blaise Vuille Fabien Cugni Expédition : Destinataires : - recourant (par télécopie préalable et lettre recommandée ; annexe : un bulletin de versement) - SEM, Division Dublin, avec le dossier (par télécopie préalable ; en copie) - au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