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F-5074/2022 vom 11. November 2022</w:t>
      </w:r>
    </w:p>
    <w:p>
      <w:r>
        <w:t>Bundesverwaltungsgericht, 2022-11-11, DE</w:t>
      </w:r>
    </w:p>
    <w:p>
      <w:r>
        <w:rPr>
          <w:b/>
        </w:rPr>
        <w:t xml:space="preserve">Quelle: </w:t>
      </w:r>
      <w:r>
        <w:t>https://mcp.opencaselaw.ch/entscheid/bvger_F-5074_2022</w:t>
      </w:r>
    </w:p>
    <w:p>
      <w:r>
        <w:t>FR: TAF F-5074/2022 du 11 novembre 2022</w:t>
      </w:r>
    </w:p>
    <w:p>
      <w:r>
        <w:t>IT: TAF F-5074/2022 del 11 novembre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VI F-5074/2022 Urteil vom 11. November 2022 Besetzung Einzelrichter Andreas Trommer, mit Zustimmung von Richter Daniele Cattaneo; Gerichtsschreiber Julius Longauer. Parteien Z._______, geb. (...) 1999, Afghanistan, (...), Beschwerdeführer, gegen Staatssekretariat für Migration SEM, Quellenweg 6, 3003 Bern, Vorinstanz. Gegenstand Nichteintreten auf Asylgesuch und Wegweisung (Dublin-Verfahren - Art. 31a Abs. 1 Bst. b AsylG); Verfügung des SEM vom 31. Oktober 2022 / (...). Das Bundesverwaltungsgericht stellt fest, dass der Beschwerdeführer am 15. September 2022 in der Schweiz um Asyl nachsuchte (Akten des SEM [...] / N [...] [SEM-act.] 1), dass das SEM mit Verfügung vom 31. Oktober 2022 - eröffnet am 1. November 2022 - in Anwendung von Art. 31a Abs. 1 Bst. b AsylG (SR 142.31) auf das Asylgesuch nicht eintrat, die Wegweisung aus der Schweiz nach Österreich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7. Oktober 2022 (recte: 7.November 2022) gegen diesen Entscheid beim Bundesverwaltungsgericht Beschwerde erhob, dass er in der Sache beantragte, es sei der angefochtene Entscheid aufzuheben und ein nationales Asylverfahren zu eröffnen, dass der Beschwerde die aufschiebende Wirkung zu erteilen sei und die Vollzugsbehörden anzuweisen seien, von einer Überstellung nach Österreich bis zum Entscheid in der Sache abzusehen, dass auf die Erhebung eines Kostenvorschusses zu verzichten und ihm die unentgeltliche Rechtspflege zu gewähren sei, dass die vorinstanzlichen Akten dem Bundesverwaltungsgericht am 8. November in elektronischer Form vorlagen (vgl. Art. 109 Abs. 3 AsylG), dass gleichentags der Vollzug der Überstellung gestützt auf Art. 56 VwVG superprovisorisch ausgesetzt wurde (Rek-act. 2), dass der Beschwerdeführer mit Eingabe vom 8. Oktober 2022 (recte: 8. November 2022) unaufgefordert die Begründung seiner Beschwerde ergänzte (Rek-act. 3),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in der vorliegenden Streitsache als staatsvertragliche Grundlage für die Zuständigkeit eines anderen Staates die Verordnung (EU) Nr. 604/2013 des Europäischen Parlaments und des Rates vom 26. Juni 2013 zur Festlegung der Kriterien und Verfahren zur Bestimmung des Mitgliedstaats, der für die Prüfung eines von Drittstaatsangehörigen oder Staatenlosen in einem Mitgliedstaat gestellten Antrags auf internationalen Schutz zuständig ist (Dublin-III-VO, ABl. L 180/31 vom 29.6.2013), zur Anwendung gelangt,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nach Art. 21 und 22 Dublin-III-VO (engl.: take charge) die in Kapitel III (Art. 8-15 Dublin-III-VO) genannten Kriterien in der dort aufgeführten Rangfolge (Prinzip der Hierarchie der Zuständigkeitskriterien; vgl. Art. 7 Abs. 1 Dublin-III-VO) anzuwenden sind, und dabei von der Situation im Zeitpunkt auszugehen ist, in dem Asylsuchende erstmals einen Antrag in einem Mitgliedstaat gestellt haben (Art. 7 Abs. 2 Dublin-III-VO), dass dagegen im Rahmen eines sogenannten Wiederaufnahmeverfahrens nach Art. 23, 24 und 25 Dublin-III-VO (engl.: take back) grundsätzlich keine (erneute) Zuständigkeitsprüfung nach Kapitel III stattfindet, der zuständige Mitgliedstaat sich vielmehr unmittelbar aus Art. 18 Abs. 1 Bst. b bis d beziehungsweise Art. 20 Abs. 5 Dublin-III-VO ergibt (vgl. Urteil des EuGH [Grosse Kammer] vom 2. April 2019, H. und R., C-582/17 und C-583/17, EU:C:2019:280, Rn. 61, 67, 80, 84; BVGE 2017 VI/5 E. 6.2 und 8.2.1 m.H.), dass der Beschwerdeführer gemäss einem Abgleich mit der europäischen Fingerabdruck-Datenbank (Zentraleinheit Eurodac) vor seiner Einreise in die Schweiz am 9. September 2022 in Österreich ein Asylgesuch eingereicht hatte (SEM-act. 7), dass daher als Rechtsgrundlage für die Zuständigkeit Österreichs zur Durchführung des Asyl- und Wegweisungsverfahrens Art. 18 Abs. 1 Bst. b Dublin-III-VO in Betracht fällt, dass nach dieser Bestimmung der zuständige Mitgliedstaat verpflichtet ist, einen Antragsteller, der während der Prüfung seines Antrags in einem anderen Mitgliedstaat einen Antrag stellt, wieder aufzunehmen, dass die Vorinstanz am 21. Oktober 2022 gestützt auf den vorgenannten Art. 18 Abs. 1 Bst. b Dublin-III-VO mit einem Wiederaufnahmegesuch an die österreichischen Behörden gelangte (SEM-act. 16), dass die österreichischen Behörden dem Gesuch am 28. Oktober 2022 gestützt auf dieselbe Bestimmung zustimmten und damit die Zuständigkeit Österreichs anerkannten (SEM-act. 18), dass der Beschwerdeführer die sich daraus ergebende Zuständigkeit Österreichs bestreitet, dass er geltend macht, er habe in Österreich kein Asylgesuch gestellt und gegenüber den österreichischen Behörden auch ausdrücklich zum Ausdruck gebracht, dass er dort nicht bleiben wolle, dass die österreichischen Behörden ihm gesagt hätten, er könne weiterreisen, seine Fingerabdrücke würden nicht im Zusammenhang mit einem Asylgesuch, sondern lediglich zu Sicherheitszwecken abgenommen, dass jedoch mit der Vorinstanz nicht angenommen werden kann, die österreichischen Behörden würden ohne entsprechende Willenskundgebung einer Person oder gar gegen ihren erklärten Willen zu Lasten Österreichs ein Asylgesuch registrieren, dass daher die nur rudimentär begründete Darstellung des Beschwerdeführers unglaubhaft ist, die österreichischen Behörden hätten entgegen seinem erklärten Willen ein Asylgesuch erfasst, dass somit die grundsätzliche Zuständigkeit Österreichs gegeben ist und nachfolgend zu prüfen bleibt, ob besondere Gründe für eine Übernahme dieser Zuständigkeit durch die Schweiz vorliegen, dass es keine Gründe für die Annahme gibt, das Asylverfahren und die Aufnahmebedingungen in Österreich wiesen im Sinne von Art. 3 Abs. 2 Sätze 2 und 3 Dublin-III-VO systemische Schwachstellen auf, die eine Gefahr einer unmenschlichen oder entwürdigenden Behandlung nach Art. 4 der Charta der Grundrechte der Europäischen Union mit sich bringen würden (EU-Grundrechtecharta, ABl. C 364/1 vom 18.12.2000), dass daher eine Übernahme der Zuständigkeit gestützt auf die genannte Bestimmung nicht angezeigt ist,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es ins pflichtgemässe Ermessen des SEM legt, ein Gesuch aus humanitären Gründen auch dann zu behandeln, wenn die Prüfung ergeben hat, dass ein anderer Staat dafür zuständig ist, dass indessen auf die Ausübung des Selbsteintrittsrechts ein einklagbarer Anspruch besteht, wenn die Überstellung des Antragstellers in den an sich zuständigen Mitgliedstaat übergeordnetes Recht, namentlich eine Norm des Völkerrechts verletzen würde (vgl. BVGE 2010/45 E. 7.2; ferner Urteil des BVGer F-3457/2019 vom 11. Juli 2019 E. 4.4; je m.H.), dass der Beschwerdeführer im Rahmen des sogenannten Dublin-Gesprächs vom 21. Oktober 2022 und in seiner Rechtsmitteleingabe gesundheitliche Beschwerden geltend machte (starke Schmerzen nach einer alten Kniefraktur, Schlafstörungen und Angstzustände aufgrund des Erlebten), dass er wegen dieser Beschwerden psychologische Betreuung und rasche medizinische Behandlung benötige - so habe er am 7. November 2022 einen Arzttermin zwecks Durchführung einer MRI -, und diese Versorgung - wie er befürchte - in Österreich nicht sichergestellt wäre, dass nämlich Asylsuchende mit psychischen oder körperlichen Beeinträchtigungen ihrem Bedarf entsprechend untergebracht und betreut werden müssten, es in Österreich jedoch «keinen festgelegten Mechanismus (...) für vulnerable Asylsuchende» gebe (gemeint ist wohl die Erkennung vulnerabler Personen), weshalb es laut einem AIDA-Länderbericht zu Österreich «häufig von den Asylsuchenden selbst ab(hänge), für angemessene Bedingungen zu sorgen», dass der Beschwerdeführer in seiner ergänzenden Eingabe an das Bundesverwaltungsgericht vom 8. November 2022 seine gesundheitlichen Beschwerden erstmals auf Folterung durch die Taliban im Jahr 2020 zurückführt und sein spätes Vorbringen damit erklärt, er sei nicht gefragt worden, ob er gefoltert worden sei und habe deshalb nichts dazu erzählen können, dass das Knie seit einer ersten Operation in Afghanistan nicht mehr behandelt worden sei, es - wie ihm gesagt worden sei - dringend operiert werden müsse und er derzeit wegen intensiver Schmerzen kaum laufen könne, dass sich im Falle einer Überstellung nach Österreich seine medizinische Behandlung weiter verzögern würde, was in seiner Situation nicht tragbar sei, da er so schnell wie möglich eine medizinische Behandlung brauche und nicht warten könne, dass dem bei den Akten liegenden Arztbericht vom 20. Oktober 2022 entnommen werden kann, dass der Beschwerdeführer vor zwei Jahren eine Kniefraktur erlitten hat und im Rahmen der operativen Versorgung der Fraktur Metallfixierungen verbaut worden sind, wobei eine gewisse Winkelfehlstellung zu sehen sind (SEM-act. 15), dass dem Arztbericht weiter zu entnehmen ist, dass zwar äusserlich keine Schwellung oder Rötung zu erkennen und der Gang des Patienten normal sei, der Betroffene jedoch über starke Schmerzen im gesamten Kniegelenk und vom Knie bis zur Hüfte klage, die ihn nicht schlafen liessen, dass dem Beschwerdeführer gemäss Arztbericht gegen seine Schmerzen das Medikament Tramadol verschrieben und als weiteres Prozedere die Überweisung ans «(...)» (wohl Kantonsspital [...]) zwecks Vornahme einer MRI beziehungsweise einer CT ansteht, dass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anzunehmen ist,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ABl. L 180/96 vom 29.6.2013) sowie 2013/33/EU vom 26. Juni 2013 zur Festlegung von Normen für die Aufnahme von Personen, die internationalen Schutz beantragen (sog. Aufnahmerichtlinie, ABl. L 180/96 vom 29.6.2013) ergeben, dass zu diesen Rechten die erforderliche medizinische Versorgung gehört, die zumindest die Notversorgung und die unbedingt erforderliche Behandlung von Krankheiten und schweren psychischen Störungen umfasst (Art. 19 Abs. 1 Aufnahmerichtlinie), dass im Falle von Schutzsuchenden mit besonderen Bedürfnissen das Recht auf Zugang zur erforderlichen medizinischen oder sonstigen Hilfe einschliesslich erforderlichenfalls einer geeigneten psychologischen Betreuung hinzutritt (Art. 19 Abs. 2 Aufnahmerichtlinie), dass Opfern von Folter, Vergewaltigung oder anderer schwerer Gewalttaten schliesslich die Behandlung zu gewähren ist - insbesondere der Zugang zu einer adäquaten medizinischen und psychologischen Behandlung oder Betreuung -, die für den Schaden, der ihnen durch derartige Handlungen zugefügt wurde, erforderlich ist (Art. 25 Aufnahmerichtlinie), dass die Vermutung, Österreich halte seine völker- und gemeinschaftsrechtlichen Verpflichtungen ein, zwar im Einzelfall widerlegt werden kann, es hierfür aber konkreter und ernsthafter Hinweise bedarf, die gegebenenfalls vom Betroffenen glaubhaft darzutun sind (vgl. BVGE 2010/45 E. 7.4 f.), dass Österreich über eine ausreichende, mit derjenigen der Schweiz vergleichbare medizinische Infrastruktur verfügt, dass den Ausführungen des Beschwerdeführers keine belastbaren Anhaltspunkte dafür entnommen werden können, Österreich könnte ihm nach einer Überstellung dorthin in Verletzung seiner Verpflichtungen aus Art. 19 Abs. 1 und 2 und Art. 25 Aufnahmerichtlinie den Zugang zur erforderlichen medizinischen und psychologischen Versorgung verwehren, dass die schweizerischen Behörden, die mit dem Vollzug der angefochten Verfügung beauftragt sind, den medizinischen Umständen bei der Bestimmung der konkreten Modalitäten der Überstellung der Beschwerdeführenden Rechnung tragen und die österreichischen Behörden vorgängig in geeigneter Weise über die spezifischen medizinischen Umstände informieren werden (vgl. Art. 31 f. Dublin-III-VO), dass bis zur Überstellung des Beschwerdeführers nach Österreich die Verantwortung für seine medizinische und psychologische Versorgung bei der Schweiz verbleibt und in diesem Rahmen auch dringende, nicht bis nach der Überstellung aufschiebbare medizinische Interventionen vorgenommen werden können, dass im Übrigen eine Überstellung von Personen mit gesundheitlichen Problemen in den zuständigen Mitgliedstaat nur unter ganz ausserordentlichen Umständen einen Verstoss gegen Art. 3 EMRK darstellen kann (vgl. dazu etwa Urteil des BVGer F-2431/2022 vom 14. Juni 2022 E. 11.3 m.H.), dass weitere Abklärungen keinen Erkenntnisgewinn versprechen, die Vorinstanz daher den medizinischen Sachverhalt als hinreichend abgeklärt betrachten und zu Recht davon ausgehen durfte, dass die gesundheitliche Situation des Beschwerdeführers einer Überstellung nach Österreich nicht entgegensteht, dass andere Gründe, die der Schweiz Anlass geben würden, von ihrem Selbsteintrittsrecht nach Art. 17 Abs. 1 Satz 1 Dublin-III-VO Gebrauch zu machen, weder geltend gemacht werden noch ersichtlich sind, wobei an dieser Stelle festzuhalten bleibt, dass die Dublin-III-VO den Schutzsuchenden kein Recht einräumt, den ihren Antrag prüfenden Staat selber auszuwählen (vgl. auch BVGE 2010/45 E. 8.3), dass die Vorinstanz demnach zu Recht in Anwendung von Art. 31a Abs. 1 Bst. b AsylG auf das Asylgesuch des Beschwerdeführers nicht eingetreten ist und in Anwendung von Art. 44 AsylG die Überstellung nach Österreich angeordnet hat,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und die Verfügung der Vorinstanz zu bestätigen ist, dass das Beschwerdeverfahren mit vorliegendem Urteil abgeschlossen ist, weshalb sich der Antrag auf Gewährung der aufschiebenden Wirkung als gegenstandslos erweist, dass das sinngemässe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750.-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