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F-5073/2023 vom 26. September 2023</w:t>
      </w:r>
    </w:p>
    <w:p>
      <w:r>
        <w:t>Bundesverwaltungsgericht, 2023-09-26, FR</w:t>
      </w:r>
    </w:p>
    <w:p>
      <w:r>
        <w:rPr>
          <w:b/>
        </w:rPr>
        <w:t xml:space="preserve">Quelle: </w:t>
      </w:r>
      <w:r>
        <w:t>https://mcp.opencaselaw.ch/entscheid/bvger_F-5073_2023</w:t>
      </w:r>
    </w:p>
    <w:p>
      <w:r>
        <w:t>FR: TAF F-5073/2023 du 26 septembre 2023</w:t>
      </w:r>
    </w:p>
    <w:p>
      <w:r>
        <w:t>IT: TAF F-5073/2023 del 26 settembre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F-5073/2023 Arrêt du 26 septembre 2023 Composition Claudia Cotting-Schalch, juge unique, avec l'approbation de Deborah D'Aveni, juge ; Duc Cung, greffier. Parties A._______, né le (...), Afghanistan, recourant, contre Secrétariat d'Etat aux migrations SEM, Quellenweg 6, 3003 Berne, autorité inférieure. Objet Asile (non-entrée en matière) et renvoi (procédure Dublin) ; décision du SEM du 14 septembre 2023 / N (...). Vu la demande d'asile déposée en Suisse par A._______ lors de son interpellation par l'Office fédéral de la douane et de la sécurité des frontières le 5 août 2023, puis auprès du CFA (...) le 9 août suivant, les investigations diligentées par le Secrétariat d'Etat aux migrations (ci-après : le SEM) sur la base d'une comparaison dactyloscopique avec l'unité centrale du système européen « Eurodac », desquelles il ressort que le prénommé a déposé une demande d'asile en Croatie en date du 1er août 2023, l'audition sommaire, portant sur les données personnelles du requérant (EDP), entreprise conformément à l'art. 26 al. 3 LAsi (RS 142.31) en date du 15 août 2023, le mandat de représentation signé par l'intéressé en faveur de Caritas Suisse le lendemain (art. 102f et 102h al. 1 LAsi), le compte-rendu de l'entretien Dublin du 17 août 2023, concernant la possible compétence de la Croatie pour le traitement de la demande d'asile du requérant ainsi que l'établissement des faits médicaux, la requête de reprise en charge fondée sur l'art. 18 par. 1 let. b du règlement Dublin III (ci-après : RD III ; référence complète : règlement [UE] no 604/2013 du Parlement européen et du Conseil du 26 juin 2013 établissant les critères et mécanismes de détermination de l'Etat membre Rubrumresponsable de l'examen d'une demande de protection internationale introduite dans l'un des Etats membres par un ressortissant de pays tiers ou un apatride [refonte ; JO L 180 du 29.06.2013]), que le SEM a adressée à son homologue croate le même jour, le courrier adressé à l'autorité inférieure par la représentation juridique le 23 août 2023, le journal de soins du 24 août 2023, la réponse du 31 août 2023, par laquelle les autorités croates ont accepté la reprise en charge du requérant en vertu de l'art. 20 par. 5 RD III, la décision du 14 septembre 2023, notifiée le lendemain, par laquelle le SEM, se fondant sur l'art. 31a al. 1 let. b LAsi, n'est pas entré en matière sur la demande d'asile de l'intéressé, a prononcé son transfert vers la Croatie et a ordonné l'exécution de cette mesure, constatant l'absence d'effet suspensif à un éventuel recours, la résiliation du mandat de représentation par Caritas Suisse en date du 18 septembre 2023, le recours interjeté, le 20 septembre 2023, auprès du Tribunal administratif fédéral (ci-après : le Tribunal ou TAF), par lequel A._______ a demandé, à titre préalable, le prononcé de mesures superprovisionnelles (art. 56 PA [RS 172.021]), l'octroi de l'effet suspensif (art. 107a al. 2 LAsi), l'assistance judiciaire totale (art. 65 al. 1 PA et art. 102m al. 1 let. a LAsi), respectivement la dispense du versement d'une avance de frais (art. 63 al. 4 PA), et a conclu, sur le fond, à l'annulation de la décision précitée et à l'entrée en matière sur sa demande d'asile et, subsidiairement, au renvoi de la cause au SEM, l'ordonnance du 21 septembre 2023, par laquelle l'exécution du transfert du recourant a été suspendue à titre de mesures superprovisionnelles, et considérant que le Tribunal, en vertu de l'art. 31 LTAF (RS 173.32),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RD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reprise en charge (anglais : take back), tel qu'en l'espèce, il n'y a aucun nouvel examen de la compétence selon le chapitre III, sous réserve des situations prévues à l'art. 7 par. 3 RD III (en lien avec les critères de détermination visés aux art. 8, 10 et 16 RD III) et à l'art. 20 par. 5 RD III (cf. ATAF 2019 VI/7 consid. 6.4.1.3 ; 2017 VI/5 consid. 6.2 et 8.2.1),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RD III), qu'en l'occurrence, les investigations entreprises par le SEM ont permis d'établir, après consultation de l'unité centrale du système européen « Eurodac », que A._______ avait déposé une demande d'asile en Croatie le 1er août 2023, qu'en date du 17 août 2023, l'autorité inférieure a dès lors soumis aux autorités croates compétentes, dans le délai prévu à l'art. 23 par. 2 RD III, une requête aux fins de reprise en charge du prénommé, fondée sur l'art. 18 par. 1 let. b de ce même règlement, que, le 31 août 2023, soit dans le délai fixé par l'art. 25 par. 1 RD III, lesdites autorités ont expressément accepté de reprendre en charge l'intéressé, précisant qu'elles allaient poursuivre le processus de détermination de leur responsabilité, sur la base de l'art. 20 par. 5 RD III, que la portée de cette dernière disposition a déjà fait l'objet de plusieurs arrêts du Tribunal (cf. notamment arrêts F-3303/2023 du 16 juin 2023 consid. 3.4 s. ; F-1875/2023 du 13 avril 2023 consid. 4.3 et jurisp. cit.), que, dans la mesure où le dépôt par le recourant d'une demande d'asile en Croatie a été confirmé par les données enregistrées dans le système « Eurodac », sans qu'il n'y ait du reste de résultat positif (hit) « Eurodac » ailleurs, et où l'intéressé n'a pas allégué avoir quitté le territoire des Etats membres, ni obtenu de titre de séjour de la part d'un autre Etat membre dans l'intervalle, c'est à juste titre que le SEM s'est fondé sur cette disposition pour admettre la compétence de la Croatie, que, cependant, il convient encore de prendre en considération la présence du frère du recourant en Suisse conformément à l'art. 7 par. 3 RD III, que, d'une part, un tel lien de parenté n'est pas couvert par la définition de « membres de la famille » au sens de l'art. 2 let. g RD III et ledit frère n'est pas demandeur d'une protection internationale en Suisse (art. 10 RD III), que, d'autre part, les conditions d'application de l'art. 16 par. 1 RD III peuvent être rapprochées de celles de la protection de la vie familiale garantie par l'art. 8 par. 1 CEDH (RS 0.101 ; cf. arrêt du TAF F-25/2023 du 9 janvier 2023 consid. 5.2 et jurisp. cit.) ; qu'ainsi, les relations familiales protégées sont avant tout celles qui concernent la famille au sens étroit (famille nucléaire), soit celles qui existent entre époux ainsi qu'entre parents et enfants mineurs vivant en ménage commun (cf. ATF 147 I 268 consid. 1.2.3 ; 144 II 1 consid. 6.1) ; que d'autres liens familiaux ou de parenté, tels ceux entre des enfants majeurs et leurs parents ou entre des frères et soeurs, peuvent également tomber dans le champ de protection lorsqu'il y a un rapport de dépendance particulier dépassant les relations familiales, respectivement les liens émotionnels, usuels (cf. ibid.), par exemple en raison d'un handicap ou d'une maladie grave (cf. ATF 145 I 227 consid. 3.1) nécessitant une prise en charge permanente (cf. ATAF 2007/45 consid. 5.3) ; que le handicap ou la maladie grave doivent nécessiter une présence, une surveillance, des soins et une attention que seuls des proches parents sont généralement susceptibles d'assumer et de prodiguer (cf. arrêt du Tribunal fédéral 2C_614/2013 du 28 mars 2014 consid. 3.1 ; arrêt du TAF F-745/2023, F-747/2023 du 27 février 2023 consid. 4.3), que, bien que le souhait de l'intéressé de rester dans le même pays que son frère soit compréhensible, il n'existe aucun lien de dépendance au sens de la jurisprudence susmentionnée, étant rappelé qu'un soutien uniquement moral ne suffit pas (cf. arrêts du TAF F-745/2023, F-747/2023 précité consid. 4.3 ; F-5921/2022 du 4 janvier 2023 consid. 3.3), que, par conséquent, la présence en Suisse du frère du recourant ne saurait remettre en cause la responsabilité de la Croatie en vue du traitement de la demande d'asile, que, cela étant, au vu de l'art. 3 par. 2 al. 2 RD III, il y a lieu d'examiner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 que, dans un tel cas, l'Etat requérant doit renoncer au transfert, que, dans son arrêt de référence E-1488/2020 du 22 mars 2023, 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consid. 9.3.5, en lien avec le consid. 9.3.2, dudit arrêt), qu'en revanche, s'agissant de requérants transférés en Croatie sur la base du RD III, il est arrivé à la conclusion que ceux-ci avaient en principe accès à la procédure d'asile dans ce pays ; qu'il a ainsi jugé que, dans le cadre tant d'une procédure de prise en charge (« take charge ») que d'une procédure de reprise en charge (« take back »), les personnes transférées ne risquaient pas, selon une haute probabilité, d'être exposées à un risque de violation de leurs droits découlant du principe de non-refoulement, qu'il a également dénié l'existence, dans la procédure d'asile et les conditions d'accueil en Croatie, de faiblesses systémiques au sens de l'art. 3 par. 2 al. 2 RD III, qui feraient apparaître un transfert de requérants comme généralement inadmissible, qu'il a encore précisé qu'il ne fallait renoncer à un transfert que dans des cas exceptionnels, à savoir lorsque le requérant démontre, par des arguments fondés, que le principe énoncé ci-dessus ne s'applique pas à son cas particulier (cf. arrêt de référence E-1488/2020 précité consid. 9.5), que, partant, sur la base de cette jurisprudence et faute d'indice sérieux et convaincant apte à démontrer que les hypothèses strictes de l'art. 3 par. 2 al. 2 RD III sont réalisées en l'espèce, l'application de cette disposition ne se justifie pas dans le cas particulier, que, pour s'opposer à son transfert, le recourant a, en substance, fait valoir ses douleurs à la tête, la présence de son frère en Suisse ainsi que les maltraitances subies en Croatie ; qu'il a dès lors implicitement sollicité l'application de la clause discrétionnaire prévue à l'art. 17 par. 1 RD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de l'ordonnance 1 du 11 août 1999 sur l'asile relative à la procédure (OA 1, RS 142.311 ; cf. ATAF 2015/9 consid. 8), que, tout d'abord, l'intéressé n'a pas démontré l'existence d'un risque concret que les autorités croates refuseraient de le reprendre en charge et de poursuivre l'examen de sa demande de protection, en violation de la directive Procédure, qu'il n'a, en particulier, fourni aucun élément concret susceptible de démontrer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s'agissant de la condition médicale du recourant, il sied de rappeler que 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aussi ATAF 2017 VI/7 consid. 6.2), qu'en l'occurrence, le seul document médical figurant au dossier de première instance est un journal de soins du 24 août 2023, lequel mentionne la prise d'un rendez-vous médical et la remise de Dafalgan en raison de « céphalées chroniques depuis 2 ans » (cf. pièce SEM 22), que, même si l'obtention de rapports médicaux dans les CFA répond à certaines règles, l'intéressé n'a produit aucun nouveau journal de soins ou document attestant la demande d'une consultation médicale à l'appui de son recours, alors qu'un mois s'est écoulé dans l'intervalle, que, dans ces conditions, lesdits maux de tête, dont le recourant semble du reste souffrir depuis quelque temps déjà, n'apparaissent pas d'une gravité telle que l'exécution de son transfert en Croatie serait illicite au sens restrictif de la jurisprudence précitée, qu'en tout état de cause, la Croatie, qui est liée par la directive Accueil et dispose de structures médicales suffisantes (cf. arrêts du TAF E-4583/2023 du 29 août 2023 ; F-4485/2022 du 24 août 2023 consid. 8.4),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dans le cas où l'intéressé devait avoir besoin de soins particuliers au moment de son transfert vers la Croatie, il lui appartiendra d'en informer les autorités suisses chargées de l'exécution de cette mesure ; que, le cas échéant, il incombera à ces autorités de transmettre, sous une forme appropriée, aux autorités croates les renseignements permettant une éventuelle prise en charge médicale spécifique (art. 31 et 32 RD III), qu'en outre, le recourant, qui n'est resté que quelques jours en Croatie, n'a pas démontré ni même rendu vraisemblable que ses conditions d'existence dans ce pays ont revêtu, respectivement revêtiraient, un tel degré de pénibilité et de gravité qu'elles seraient constitutives d'un traitement contraire à l'art. 3 CEDH ou à l'art. 3 Conv. torture, qu'en particulier, il n'a pas apporté d'éléments concrets de nature à corroborer le fait qu'il aurait été personnellement soumis à de mauvais traitements, les allégations, selon lesquelles il avait été battu par les forces de l'ordre en Croatie, se limitant à de simples affirmations, qu'il n'existe, de plus, aucune raison concrète et sérieuse d'admettre que son transfert en Croatie, organisé dans le cadre du RD III, risquerait de l'exposer à une situation similaire à celle qu'il dit avoir connue après son interpellation en zone frontalière en tant que personne étrangère en situation irrégulière, qu'au demeurant, si l'intéressé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(art. 26 directive Accueil) et/ou des organisations caritatives oeuvrant sur place, voire éventuellement de s'adresser, en cas de besoin, à la Cour EDH (cf. arrêt du TAF E-4583/2023 précité), que, concernant la présence du frère du recourant en Suisse et l'éventuelle application de l'art. 8 CEDH à cet égard, il est renvoyé aux développements effectués ci-dessus sous l'angle de l'art. 16 par. 1 RD III, que, par conséquent, le transfert de l'intéressé vers la Croatie n'est pas contraire aux obligations découlant de dispositions conventionnelles auxquelles la Suisse est liée, qu'enfin,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qu'il est, au demeurant, rappelé que le RD III ne confère pas aux demandeurs d'asile le droit de choisir l'Etat membre offrant, à leur avis, les meilleures conditions d'accueil comme Etat responsable de l'examen leur demande d'asile (cf. ATAF 2017 VI/5 consid. 8.2.1), qu'au vu de ce qui précède, c'est à juste titre que le SEM n'est pas entré en matière sur la demande d'asile du recourant, en application de l'art. 31a al. 1 let. b LAsi, et a prononcé son transfert de la Suisse vers la Croatie, en application de l'art. 44 LAsi, aucune exception à la règle générale du renvoi n'étant réalisée (art. 32 OA 1), que, partant,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les requêtes formulées dans le recours tendant à l'octroi de l'effet suspensif et à la dispense du versement d'une avance de frais sont sans objet, que, les conclusions du recours étant d'emblée vouées à l'échec, la demande d'assistance judiciaire totale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