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F-5067/2017 vom 14. September 2017</w:t>
      </w:r>
    </w:p>
    <w:p>
      <w:r>
        <w:t>Bundesverwaltungsgericht, 2017-09-14, DE</w:t>
      </w:r>
    </w:p>
    <w:p>
      <w:r>
        <w:rPr>
          <w:b/>
        </w:rPr>
        <w:t xml:space="preserve">Quelle: </w:t>
      </w:r>
      <w:r>
        <w:t>https://mcp.opencaselaw.ch/entscheid/bvger_F-5067_2017</w:t>
      </w:r>
    </w:p>
    <w:p>
      <w:r>
        <w:t>FR: TAF F-5067/2017 du 14 septembre 2017</w:t>
      </w:r>
    </w:p>
    <w:p>
      <w:r>
        <w:t>IT: TAF F-5067/2017 del 14 settembre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F-5067/2017 Urteil vom 14. September 2017 Besetzung Einzelrichter Martin Kayser, mit Zustimmung von Richterin Marianne Teuscher; Gerichtsschreiberin Karin Schnidrig. Parteien A._______, geboren am (...), Algerien, (...), Beschwerdeführer, gegen Staatssekretariat für Migration SEM, Quellenweg 6, 3003 Bern, Vorinstanz. Gegenstand Nichteintreten auf Asylgesuch und Wegweisung (Dublin-Verfahren); Verfügung des SEM vom 25. August 2017 / N (...). Das Bundesverwaltungsgericht stellt fest, dass der Beschwerdeführer eigenen Angaben zufolge sein Heimatland im März 2017 verliess und am 8. August 2017 via B._______, C._______, D._______ und Deutschland illegal in die Schweiz einreiste, wo er gleichentags im Empfangs- und Verfahrenszentrum des SEM in E._______ um Asyl nachsuchte, dass das SEM dem Beschwerdeführer im Rahmen der Befragung zur Person am 18. August 2017 gestützt auf seine Aussagen und den Eurodac-Treffer das rechtliche Gehör zur Zuständigkeit Deutschlands für die Durchführung des Asyl- und Wegweisungsverfahrens beziehungsweise zur Wegweisung dorthin und zum Nichteintretensentscheid gemäss Art. 31a Abs. 1 Bst. b AsylG (SR 142.31) gewährte, dass er diesbezüglich erklärte, Leute aus Algerien würden ihn in Deutschland umbringen, dass er gehört habe, er werde von diesen Leuten gesucht, dass das SEM die deutschen Behörden am 23. August 2017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deutschen Behörden dem Übernahmeersuchen der Vorinstanz am 25. August 2017 gestützt auf Art. 18 Abs. 1 Bst. b Dublin-III-VO zustimmten, dass das SEM mit Verfügung vom 25. August 2017 - eröffnet am 7. September 2017 - in Anwendung von Art. 31a Abs. 1 Bst. b AsylG auf das Asylgesuch des Beschwerdeführers vom 8. August 2017 nicht eintrat, die Wegweisung nach Deutschland verfügte, den Beschwerdeführer - unter Androhung von Zwangsmitteln im Unterlassungsfall - aufforderte, die Schweiz am Tag nach Ablauf der Beschwerdefrist zu verlassen, den Kanton (...) mit dem Vollzug der Wegweisung beauftragte, dem Beschwerdeführer die editionspflichtigen Akten gemäss Aktenverzeichnis aushändigte und feststellte, eine allfällige Beschwerde gegen die Verfügung habe keine aufschiebende Wirkung, dass der Beschwerdeführer mit Eingabe vom 8. September 2017 (Poststempel) gegen diese Verfügung beim Bundesverwaltungsgericht Beschwerde erhob und beantragte, die Verfügung des SEM sei aufzuheben, dass das SEM anzuweisen sei, auf das Asylgesuch einzutreten, dass der Beschwerde die aufschiebende Wirkung zu erteilen sei, dass ausserdem um Verzicht auf die Erhebung eines Kostenvorschusses und Gewährung der unentgeltlichen Rechtspflege ersucht wurde, dass auf die Beschwerdebegründung - soweit entscheidrelevant - in den nachfolgenden Erwägungen einzugehen ist, dass der zuständige Instruktionsrichter mit Telefax vom 11. September 2017 gestützt auf Art. 56 VwVG den Vollzug der Überstellung per sofort einstweilen aussetzte, dass die vorinstanzlichen Akten am 13. September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 15 Dublin-III-VO) als zuständiger Staat bestimmt wird (vgl. auch Art. 7 Abs. 1 Dublin-III-VO), dass ein Abgleich mit der europäischen Fingerabdruck-Datenbank (Zen-traleinheit Eurodac) ergab, dass der Beschwerdeführer am 11. Juli 2017 in Deutschland um Asyl nachgesucht hat, dass die deutschen Behörden am 25. August 2017 das Übernahmeersuchen des SEM vom 23. August 2017 gestützt auf Art. 18 Abs. 1 Bst. b Dublin-III-VO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Rechtsmitteleingabe im Wesentlichen geltend macht, er sei in Algerien mit dem Tod bedroht worden, dass er in der Schweiz in Ruhe leben möchte, dass er hoffe, die Verantwortlichen würden seine Situation akzeptieren, dass er Arbeit suche, dass der Beschwerdeführer mit seinen Vorbringen implizit die Anwendung von Art. 17 Abs. 1 Dublin-III-VO respektive Art. 29a Abs. 3 AsylV 1 fordert,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deutschen Behörden würden sich weigern, ihn aufzunehmen und seinen Antrag auf internationalen Schutz unter Einhaltung der Regeln der Verfahrensrichtlinie zu prüfen, dass den Akten auch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ausserdem nicht dargetan hat, die ihn bei einer Rückführung erwartenden Bedingungen in Deutschland seien derart schlecht, dass sie zu einer Verletzung von Art. 3 EMRK oder Art. 3 FoK führen könnten, dass er auch nicht konkret dargelegt hat, Deutschland würde ihm dauerhaft die ihm gemäss Aufnahmerichtlinie zustehenden minimalen Lebensbedingungen vorenthalten, dass es ihm bei einer allfälligen vorübergehenden Einschränkung offensteht, sich an die zuständigen deutschen Behörden zu wenden und die ihm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der Beschwerdeführer geriete im Falle einer Rückkehr nach Deutschland wegen der dortigen Aufenthaltsbedingungen in eine existenzielle Notlage, dass er die Möglichkeit hat, sich bei allfälligen Schwierigkeiten an die dafür zuständigen Behörden beziehungsweise karitativen Organisationen zu wenden, dass er in Deutschland auch behördlichen Schutz gegen allfällige Behelligungen seitens Drittpersonen beanspruchen kann, weshalb er aus seiner Befürchtung, in Deutschland von Landsleuten umgebracht zu werden, nichts für sich abzuleiten vermag, dass zusammenfassend kein konkretes und ernsthaftes Risiko besteht, die Überstellung des Beschwerdeführers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nach einem Verbleib in der Schweiz nichts zu seinen Gunsten abzuleiten vermag, dass die in der Beschwerde erwähnte Arbeitssuche zu keiner anderen Einschätzung führen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Deutschland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im Dublin-Verfahren einzig geprüft wird, welcher Mitgliedstaat für die Durchführung des Asyl- und Wegweisungsverfahrens staatsvertraglich zuständig ist, weshalb das Vorbringen des Beschwerdeführers, er sei in Algerien mit dem Tod bedroht worden, vorliegend nicht zu berücksichtigen ist, dass es dem Beschwerdeführer jedoch offensteht, Vorbringen im Zusammenhang mit Begebenheiten im Heimatland bei den für die Durchführung seines Asyl- und Wegweisungsverfahrens zuständigen deutschen Behörden geltend zu machen, dass die angefochtene Verfügung aufgrund der vorstehenden Erwägungen Bundesrecht nicht verletzt und den rechtserheblichen Sachverhalt richtig sowie vollständig feststellt (Art. 106 Abs. 1 AsylG), dass die Beschwerde in Anbetracht der Umstände abzuweisen ist, dass mit dem vorliegenden Urteil in der Hauptsache der Antrag auf Erteilung der aufschiebenden Wirkung und das Gesuch um Verzicht auf die Erhebung eines Kostenvorschusses gegenstandslos geworden sind, dass der am 11. September 2017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