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F-5066/2017 vom 13. September 2017</w:t>
      </w:r>
    </w:p>
    <w:p>
      <w:r>
        <w:t>Bundesverwaltungsgericht, 2017-09-13, DE</w:t>
      </w:r>
    </w:p>
    <w:p>
      <w:r>
        <w:rPr>
          <w:b/>
        </w:rPr>
        <w:t xml:space="preserve">Quelle: </w:t>
      </w:r>
      <w:r>
        <w:t>https://mcp.opencaselaw.ch/entscheid/bvger_F-5066_2017</w:t>
      </w:r>
    </w:p>
    <w:p>
      <w:r>
        <w:t>FR: TAF F-5066/2017 du 13 septembre 2017</w:t>
      </w:r>
    </w:p>
    <w:p>
      <w:r>
        <w:t>IT: TAF F-5066/2017 del 13 settembre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F-5066/2017 Urteil vom 13. September 2017 Besetzung Einzelrichterin Marianne Teuscher, mit Zustimmung von Richterin Daniela Brüschweiler; Gerichtsschreiber Rudolf Grun. Parteien A._______, geboren ________, Beschwerdeführer, gegen Staatssekretariat für Migration SEM, Quellenweg 6, 3003 Bern, Vorinstanz. Gegenstand Nichteintreten auf Asylgesuch und Wegweisung (Dublin-Verfahren); Verfügung des SEM vom 29. August 2017 / N [...]. Das Bundesverwaltungsgericht stellt fest, dass der Beschwerdeführer am 10. Juni 2017 in der Schweiz um Asyl nachsuchte, dass ein Abgleich mit der europäischen Fingerabdruck-Datenbank (Zentraleinheit Eurodac) ergab, dass der Beschwerdeführer am 28. Mai 2017 in Italien illegal in das Hoheitsgebiet der Dublin-Staaten eingereist war, dass das SEM dem Beschwerdeführer im Rahmen der Befragung zur Person vom 22. Juni 2017 (BzP) im Empfangs- und Verfahrenszentrum in Bern das rechtliche Gehör zur Zuständigkeit Italiens für die Durchführung des Asyl- und Wegweisungsverfahrens gewährte, dass hierbei durch den Beschwerdeführer geltend gemacht wurde, in Italien nicht gut behandelt worden zu sein (auf der Strasse gelebt, kein Essen und keine Kleider bekommen, keine Unterkunft und keine Arbeit gehabt), dass er ferner zu Protokoll gab, gesund zu sein, dass das SEM die italienischen Behörden am 28. Juni 2017 um Übernahme des Beschwerdeführers gestützt auf Art. 13 Abs. 1 der Verordnung (EU) Nr. 604/2013 des Europäischen Parlaments und des Rates vom 26. Juni 2013 zur Festlegung der Kriterien und Verfahren zur Bestimmung des Mitgliedstaates, der für die Prüfung eines von einem Drittstaatangehörigen oder Staatenlosen in einem Mitgliedstaat gestellten Antrags auf internationalen Schutz zuständig ist, Abl. L 180/31 vom 29. Juni 2013 (nachfolgend: Dublin-III-VO) ersuchte, dass die italienischen Behörden dem Gesuch um Übernahme am 28. August 2017 zustimmten, dass das SEM mit Verfügung vom 29. August 2017 - eröffnet am 5. September 2017 - in Anwendung von Art. 31a Abs. 1 Bst. b AsylG (SR (142.31) auf das Asylgesuch nicht eintrat, die Wegweisung aus der Schweiz nach Italien anordnete und den Beschwerdeführer aufforderte, die Schweiz spätestens am Tag nach Ablauf der Beschwerdefrist zu verlassen, dass es den Kanton Bern mit dem Vollzug der Wegweisung beauftragte und gleichzeitig feststellte, einer allfälligen Beschwerde gegen den Entscheid komme keine aufschiebende Wirkung zu, und die Aushändigung der editionspflichtigen Akten gemäss Aktenverzeichnis an den Beschwerdeführer verfügte, dass der Beschwerdeführer mit Eingabe vom 8. September 2017 beim Bundesverwaltungsgericht Beschwerde erhob und dabei beantragte, der Entscheid sei aufzuheben und das Asylverfahren in der Schweiz durchzuführen, dass er hierbei geltend machte, in Italien keine Unterkunft gefunden zu haben, dass er kein Geld besitze, dort auf der Strasse geschlafen habe und ihm seine Kleider gestohlen worden seien, dass er bedroht worden sei und Angst habe, weshalb er nicht in Italien leben könne, dass der Beschwerdeführer in prozessualer Hinsicht beantragen liess, ihm sei die unentgeltliche Prozessführung zu gewähren und die aufschiebende Wirkung sei wiederherzustellen, dass die vorinstanzlichen Akten am 12. September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vgl. BVGE 2014/26 E. 5),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sofern auf der Grundlage von Beweismitteln oder Indizien gemäss den beiden in Art. 22 Abs. 3 der Verordnung genannten Verzeichnissen, einschliesslich der Daten nach der Verordnung (EU) Nr. 603/2013 festgestellt wird, dass ein Antragsteller aus einem Drittstaat kommend die Land-, See- oder Luftgrenze eines Mitgliedstaats illegal überschritten hat, dieser Mitgliedstaat für die Prüfung des Antrags auf internationalen Schutz zuständig ist (Art. 13 Abs. 1 Dublin-III-VO), dass jeder Mitgliedstaat abweichend von Art. 3 Abs. 1 Dublin-III-VO beschliessen kann, einen bei ihm von einem Drittstaatangehörigen oder Staatenlosen gestellten Antrag auf internationalen Schutz zu prüfen, auch wenn er nach den in dieser Verordnung festgelegten Kriterien nicht für die Prüfung zuständig ist (Art. 17 Abs. 1 Satz 1 Dublin-III-VO; sog. Selbsteintrittsrecht), dass diese sogenannte Selbsteintrittsrecht im Landesrecht durch Art. 29a Abs. 1 der Asylverordnung 1 vom 11. August 1999 (AsylV 1; SR 142.311) konkretisiert wird und die Vorinstanz das Asylgesuch gemäss dieser Bestimmung aus "humanitären Gründen" auch dann behandeln kann, wenn dafür gemäss Dublin-III-VO eine anderer Staat zuständig wäre, dass ein Abgleich der Fingerabdrücke des Beschwerdeführers mit der "Eurodac"-Datenbank ergab, dass dieser am 28. Mai 2017 vor Palermo von der italienischen Küstenwache aufgegriffen und daktyloskopiert wurde, woraus sich ergibt, dass er illegal in das Hoheitsgebiet der Dublin-Staaten eingereist ist, dass der Beschwerdeführer diesen Sachverhalt bestätigte, er sich aber geweigert habe, in Italien ein Asylgesuch einzureichen (vgl. Ziff. 5.02 des Protokolls vom 22. Juni 2017), dass trotz dieser Weigerung die grundsätzliche Zuständigkeit Italiens gegeben ist, dass der Wunsch des Beschwerdeführers nach einem Verbleib in der Schweiz daran nichts zu ändern vermag, zumal die Dublin-III-VO den Schutzsuchenden kein Recht einräumt, den Antrag prüfenden Staat selber zu bestimmen (BVGE 2010/45), dass es keine Gründe für die Annahme gibt, das Asylverfahren und die Aufnahmebedingungen für Antragsteller in Italien weise systemische Schwachstellen im Sinne von Art. 3 Abs. 2 Sätze 2 und 3 Dublin-III-VO auf,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einen entsprechenden Antrag auf internationalen Schutz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 nach erfolgter Überstellung nach Italien - die Möglichkeit hat, ein Asylgesuch einzureichen und er damit Zugang zu den asylrechtlichen Aufnahmestrukturen (Aufnahmerichtlinien) erhalten würde, dass er mit diesem Zugang auch nicht in eine existenzielle Notlage geraten würde, dass der Beschwerdeführer ferner nicht dargetan hat, die ihn bei einer Rückführung erwartenden Bedingungen in Italien seien derart schlecht, dass sie zu einer Verletzung von Art. 3 EMRK oder Art. 3 FoK führen könnten, dass zudem Dublin-Rückkehrende betreffend Unterbringung von den italienischen Behörden bevorzugt behandelt werden und sich neben staatlichen Strukturen auch zahlreiche private Hilfsorganisationen der Betreuung von Asylsuchenden und Flüchtlingen annehmen,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Der Gerichtsschreiber: Marianne Teuscher Rudolf Grun Versand: Zustellung erfolgt an: - den Beschwerdeführer (Einschreiben; Beilage: Einzahlungsschein) - das SEM, Abt. Dublin, mit den Akten N [... (in Kopie; vorab per Telefax) - den Migrationsdienst des Kantons Bern (per Telefax)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