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F-5033/2017 vom 14. September 2017</w:t>
      </w:r>
    </w:p>
    <w:p>
      <w:r>
        <w:t>Bundesverwaltungsgericht, 2017-09-14, DE</w:t>
      </w:r>
    </w:p>
    <w:p>
      <w:r>
        <w:rPr>
          <w:b/>
        </w:rPr>
        <w:t xml:space="preserve">Quelle: </w:t>
      </w:r>
      <w:r>
        <w:t>https://mcp.opencaselaw.ch/entscheid/bvger_F-5033_2017</w:t>
      </w:r>
    </w:p>
    <w:p>
      <w:r>
        <w:t>FR: TAF F-5033/2017 du 14 septembre 2017</w:t>
      </w:r>
    </w:p>
    <w:p>
      <w:r>
        <w:t>IT: TAF F-5033/2017 del 14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F-5033/2017 Urteil vom 14. September 2017 Besetzung Einzelrichter Fulvio Haefeli, mit Zustimmung von Richterin Claudia Cotting-Schalch; Gerichtsschreiber Gert Winter. Parteien A._______, geboren 31. Januar 1996, Irak, vertreten durch lic. iur. Othman Bouslimi, (...), Beschwerdeführer, gegen Staatssekretariat für Migration SEM, Quellenweg 6, 3003 Bern, Vorinstanz. Gegenstand Nichteintreten auf Asylgesuch und Wegweisung (Dublin-Verfahren); Verfügung des SEM vom 22. August 2017 / N (...). Das Bundesverwaltungsgericht stellt fest, dass der Beschwerdeführer am 23. Mai 2017 in der Schweiz um Asyl nachsuchte, dass das SEM mit Verfügung vom 22. August 2017 - eröffnet am 31. August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September 2017 gegen diesen Entscheid beim Bundesverwaltungsgericht Beschwerde erheben und dabei die nachfolgend aufgeführten Rechtsbegehren stellen liess: Die angefochtene Verfügung sei aufzuheben. Es sei die Unzumutbarkeit des Vollzugs der Wegweisung unter Berücksichtigung der besonderen Umstände anzuordnen. Die aufschiebende Wirkung sei dem vorliegenden Rekurs zu gewähren, verbunden mit der Anordnung, mindestens bis zum Entscheid nichts zu unternehmen, um den Beschwerdeführer aus der Schweiz wegzuweisen. In Anwendung von Art. 3 Abs. 1 des Abkommens von Dublin sei das Asylgesuch des Beschwerdeführers in der Schweiz zu prüfen. Zudem werde das Gericht ersucht, die gemeinsame Beschwerde für die Verfahren F-5034/2017, F-5033/2017 und F-5032/2017 zu akzeptieren, dass dem Beschwerdeführer schliesslich die Prozesskosten zu erlassen seien, dass auf die Begründung, soweit wesentlich, in den nachfolgenden Erwägungen einzugehen ist, dass das Bundesverwaltungsgericht mit per Telefax übermittelter Verfügung vom 7. September 2017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keinen Anlass gibt, die Verfahren F-5033/2017, F-5034/2017 und F-5032/2017 - zu vereinigen, zumal die rechtlich relevanten Sachverhalte nicht identisch sind, und es sich - in Bezug auf die Verfahrensbeteiligten in den beiden konnexen Verfahren - beim volljährigen Beschwerdeführer nicht um einen Familienangehörigen im Sinne von Art. 2 Bst. g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handelt, dass bei dieser Sachlage prozessökonomische Gründe gegen eine Verfahrensvereinigung sprechen, die Urteile aber gleichzeitig ergehen, dass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9. Mai 2017 illegal in Italien eingereist war, dass das SEM die italienischen Behörden am 16. Juni 2017 um Übernahme des Beschwerdeführers im Sinne von Art. 13 Abs. 1 Dublin-III-VO ersuchte, dass die italienischen Behörden das Gesuch am 16. August 2017 guthiessen, dass die grundsätzliche Zuständigkeit Italiens somit gegeben ist, dass der Beschwerdeführer demgegenüber geltend macht, er leide an Hepatitis B beziehungsweise an Schwindelanfällen und Schlafstörungen, dass die Gefahr einer Trennung der Familienangehörigen in den Verfahren F-5034/2017, F-5033/2017 und F-5032/2017 drohe, dass des Weiteren ein erhebliches Risiko bestehe, dass sich der Beschwerdeführer in Italien ohne Unterkunft wiederfände oder unter unmenschlichen und herabwürdigenden Umständen leben müsste, dass er nach dem Gesagten der Meinung sei, seine Wegweisung komme unter diesen Umständen einer Verletzung von Art. 3 und 8 EMRK gleich, dass diese Vorbringen in der Beschwerdeschrift nicht zu einer veränderten Betrachtungsweise führen können, dass es nicht Sache des Beschwerdeführers ist, den für sein Asylverfahren zuständigen Staat selbst zu bestimmen, zumal die Bestimmung des zuständigen Staates nach der Dublin-III-VO erfolgt und alleine den beteiligten Dublin-Vertragsstaaten obliegt (vgl. dazu BVGE 2010/45 E. 8.3),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Vorinstanz den Sachverhalt rechtsgenüglich erstellt hat, weshalb es keinen Anlass gibt, die angefochtene Verfügung zu kassieren und zu neuem Entscheid an die Vorinstanz zurückzuweisen,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sinngemässen Vorbringen, er befinde sich in einer medizinischen Notlage, da er an Hepatitis B leide, die Anwendung von Art. 17 Abs. 1 Dublin-III-VO respektive Art. 29a Abs. 3 AsylV 1 fordert, dass medizinische Gründe unter ganz aussergewöhnlichen Umständen unter dem Blickwinkel von Art. 3 EMRK relevant sein können, nämlich wenn ein Vollzug der Wegweisung kausal für eine rasche irreversible Verschlechterung des Gesundheitszustands wäre, zu intensivem Leiden oder zu einer bedeutsamen Verkürzung der Lebenserwartung führen und damit zur Unzulässigkeit des Wegweisungsvollzugs führen würde (vgl. Urteil des EGMR Paposhvili gegen Belgien vom 13. Dezember 2016, Grosse Kammer 41738/10 § 83; BVGE 2011/9 E.7.1), dass Hepatitis B in allen westeuropäischen Staaten und somit auch in Italien in sämtlichen Erscheinungsformen behandelbar ist, dass es sich demnach im Rahmen einer antizipierten Beweiswürdigung erübrigt, den Eingang eines detaillierten Arztberichts abzuwarten oder irgendwelche Arztberichte in eine Amtssprache übersetzen zu lassen, zumal der Inhalt dieser Dokumente den Ausgang des vorliegenden Beschwerdeverfahrens nicht zu beeinflussen vermag, dass der Beschwerdeführer indes den in Aussicht gestellten, detaillierten Arztbericht im eigenen Interesse umgehend der Vollzugsbehörde zur Verfügung stellen kann, dass die italienischen Behörden nämlich, wie sich aus ihrem Schreiben vom 16. August 2017 (A16/1) ergibt, wenigstens 10 Tage vor der Überstellung über allfällige gesundheitliche Probleme des Beschwerdeführers seitens der schweizerischen Behörden in Kenntnis zu setzen sind, dass in casu in medizinischer Hinsicht keine aussergewöhnlichen Umstände vorliegen, weshalb die Berufung auf Art. 3 EMRK fehlschlägt, dass der Vorinstanz bei der Anwendung von Art. 29a Abs. 3 AsylV 1 Ermessen zukommt (vgl. BVGE 2015/9 E. 7 f.) und den Akten keine Hinweise auf eine gesetzeswidrige Ermessensausübung (vgl. Art. 106 Abs. 1 Bst. a AsylG) durch dieselbe zu entnehmen sind, dass das Bundesverwaltungsgericht sich unter diesen Umständen weiterer Ausführungen zur Frage eines Selbsteintritts enthält,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das Gesuch um Gewährung der aufschiebenden Wirkung als gegenstandslos erweist, dass der am 7. September 2017 angeordnete Vollzugsstopp mit dem vorliegenden Urteil dahin fällt, dass das mit der Beschwerde gestellte Gesuch um Erlass der Verfahrenskosten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