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F-5032/2017 vom 14. September 2017</w:t>
      </w:r>
    </w:p>
    <w:p>
      <w:r>
        <w:t>Bundesverwaltungsgericht, 2017-09-14, DE</w:t>
      </w:r>
    </w:p>
    <w:p>
      <w:r>
        <w:rPr>
          <w:b/>
        </w:rPr>
        <w:t xml:space="preserve">Quelle: </w:t>
      </w:r>
      <w:r>
        <w:t>https://mcp.opencaselaw.ch/entscheid/bvger_F-5032_2017</w:t>
      </w:r>
    </w:p>
    <w:p>
      <w:r>
        <w:t>FR: TAF F-5032/2017 du 14 septembre 2017</w:t>
      </w:r>
    </w:p>
    <w:p>
      <w:r>
        <w:t>IT: TAF F-5032/2017 del 14 settembre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F-5032/2017 Urteil vom 14. September 2017 Besetzung Einzelrichter Fulvio Haefeli, mit Zustimmung von Richterin Claudia Cotting-Schalch; Gerichtsschreiber Gert Winter. Parteien A._______, geb. (...), Irak, vertreten durch lic. iur. Othman Bouslimi, (...), Beschwerdeführerin, gegen Staatssekretariat für Migration SEM, Quellenweg 6, 3003 Bern, Vorinstanz. Gegenstand Nichteintreten auf Asylgesuch und Wegweisung (Dublin-Verfahren); Verfügung des SEM vom 22. August 2017 / N (...). Das Bundesverwaltungsgericht stellt fest, dass die Beschwerdeführerin am 23. Mai 2017 in der Schweiz um Asyl nachsuchte, dass das SEM mit Verfügung vom 22. August 2017 - eröffnet am 30. August 2017 -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6. September 2017 gegen diesen Entscheid beim Bundesverwaltungsgericht Beschwerde erheben und dabei die nachfolgend aufgeführten Rechtsbegehren stellen liess: Die angefochtene Verfügung sei aufzuheben. Es sei die Unzumutbarkeit des Vollzugs der Wegweisung unter Berücksichtigung der besonderen Umstände anzuordnen. Die aufschiebende Wirkung sei dem vorliegenden Rekurs zu gewähren, verbunden mit der Anordnung, mindestens bis zum Entscheid nichts zu unternehmen, um die Beschwerdeführerin aus der Schweiz wegzuweisen. In Anwendung von Art. 3 Abs. 1 des Abkommens von Dublin sei das Asylgesuch der Beschwerdeführerin in der Schweiz zu prüfen. Zudem werde das Gericht ersucht, die gemeinsame Beschwerde für die Verfahren F-5032/2017, F-5033/2017 und F-5034/2017 zu akzeptieren, dass der Beschwerdeführerin schliesslich die Prozesskosten zu erlassen seien, dass auf die Begründung, soweit wesentlich, in den nachfolgenden Erwägungen einzugehen ist, dass das Bundesverwaltungsgericht mit per Telefax übermittelter Verfügung vom 7. September 2017 gestützt auf Art. 56 VwVG den Vollzug der Überstellung nach Italien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es keinen Anlass gibt, die Verfahren F-5032/2017, F-5033/2017 und F-5034/2017 zu vereinigen, zumal die rechtlich relevanten Sachverhalte nicht identisch sind, und es sich - in Bezug auf die Verfahrensbeteiligten in den beiden konnexen Verfahren - bei der volljährigen Beschwerdeführerin nicht um eine Familienangehörige im Sinne von Art. 2 Bst. g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handelt, dass bei dieser Sachlage prozessökonomische Gründe gegen eine Verfahrensvereinigung sprechen, die Urteile aber gleichzeitig ergehen, dass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Beschwerdeführerin mit der «Eurodac»-Datenbank ergab, dass diese am 9. Mai 2017 illegal in Italien eingereist war, dass das SEM die italienischen Behörden am 16. Juni 2017 um Übernahme der Beschwerdeführerin im Sinne von Art. 13 Abs. 1 Dublin-III-VO ersuchte, dass die italienischen Behörden das Gesuch am 16. August 2017 guthiessen, dass die grundsätzliche Zuständigkeit Italiens somit gegeben ist, dass die Beschwerdeführerin demgegenüber geltend macht, ihr Bruder (Verfahren F-5033/2017) leide an Hepatitis B beziehungsweise an Schwindelanfällen und Schlafstörungen, dass die Gefahr einer Trennung der Familienangehörigen in den Verfahren F-5032/2017, F-5033/2017 und F-5034/2017 drohe, dass des Weiteren ein erhebliches Risiko bestehe, dass sich die Beschwerdeführerin in Italien ohne Unterkunft wiederfände oder unter unmenschlichen und herabwürdigenden Umständen leben müsste, dass sie nach dem Gesagten der Meinung sei, ihre Wegweisung komme unter diesen Umständen einer Verletzung von Art. 3 und 8 EMRK gleich, dass diese Vorbringen in der Beschwerdeschrift nicht zu einer veränderten Betrachtungsweise führen können, dass es nicht Sache der Beschwerdeführerin ist, den für ihr Asylverfahren zuständigen Staat selbst zu bestimmen, zumal die Bestimmung des zuständigen Staates nach der Dublin-III-VO erfolgt und alleine den beteiligten Dublin-Vertragsstaaten obliegt (vgl. dazu BVGE 2010/45 E. 8.3),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es aus Sicht der Schweiz keine wesentlichen Gründe für die Annahme gibt, dass das Asylverfahren und die Aufnahmebedingungen für Antragstellende in Italien systemische Schwachstellen aufweisen, die eine Gefahr einer unmenschlichen oder entwürdigenden Behandlung im Sinne von Artikel 4 der Charta der Grundrechte der Europäischen Union (ABl. C 364/1 vom 18.12.2000;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Vorinstanz den Sachverhalt rechtsgenüglich erstellt hat, weshalb es keinen Anlass gibt, die angefochtene Verfügung zu kassieren und zu neuem Entscheid an die Vorinstanz zurückzuweisen, dass die Beschwerdeführerin kein konkretes und ernsthaftes Risiko dargetan hat,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Non-Refoulements missachten und sie zur Ausreise in ein Land zwingen, in dem ihr Leib, ihr Leben oder ihre Freiheit aus einem Grund nach Art. 3 Abs. 1 AsylG gefährdet ist oder in dem sie Gefahr laufen würde, zur Ausreise in ein solches Land gezwungen zu werden, dass die Beschwerdeführerin ausserdem nicht dargetan hat, die sie bei einer Rückführung erwartenden Bedingungen in Italien seien derart schlecht, dass sie zu einer Verletzung von Art. 3 EMRK oder Art. 3 FoK führen könnten,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es sich insbesondere auch beim Bruder der Beschwerdeführerin, welcher an Hepatitis B leidet, nicht um einen Familienangehörigen im Sinne von Art. 2 Bst. g Dublin-III-VO handelt, weshalb die Beschwerdeführerin aus allfälligen medizinischen Befunden, welche den Bruder betreffen, nichts zu ihren Gunsten ableiten kann, dass der Vorinstanz bei der Anwendung von Art. 29a Abs. 3 AsylV 1 Ermessen zukommt (vgl. BVGE 2015/9 E. 7 f.) und den Akten keine Hinweise auf eine gesetzeswidrige Ermessensausübung (vgl. Art. 106 Abs. 1 Bst. a AsylG) durch dieselbe zu entnehmen sind, dass das Bundesverwaltungsgericht sich unter diesen Umständen weiterer Ausführungen zur Frage eines Selbsteintritts enthält, dass die Vorinstanz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das Gesuch um Gewährung der aufschiebenden Wirkung als gegenstandslos erweist, dass der am 7. September 2017 angeordnete Vollzugsstopp mit dem vorliegenden Urteil dahin fällt, dass das mit der Beschwerde gestellte Gesuch um Erlass der Verfahrenskosten abzuweisen ist, da die Begehren - wie sich aus den vorstehenden Erwägungen ergibt - als aussichtlos zu bezeichnen waren, weshalb die Voraussetzungen von Art. 65 Abs. 1 VwVG nicht erfüllt sind, dass bei diesem Ausgang des Verfahrens die Kosten von Fr. 750.-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im Sinne von Art. 65 Abs.1 VwVG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Der vorsitzende 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