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F-5018/2016 vom 29. August 2017</w:t>
      </w:r>
    </w:p>
    <w:p>
      <w:r>
        <w:t>Bundesverwaltungsgericht, 2017-08-29, FR</w:t>
      </w:r>
    </w:p>
    <w:p>
      <w:r>
        <w:rPr>
          <w:b/>
        </w:rPr>
        <w:t xml:space="preserve">Quelle: </w:t>
      </w:r>
      <w:r>
        <w:t>https://mcp.opencaselaw.ch/entscheid/bvger_F-5018_2016</w:t>
      </w:r>
    </w:p>
    <w:p>
      <w:r>
        <w:t>FR: TAF F-5018/2016 du 29 août 2017</w:t>
      </w:r>
    </w:p>
    <w:p>
      <w:r>
        <w:t>IT: TAF F-5018/2016 del 29 agosto 2017</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de refus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2 et 4 LTF ; voir également l'arrêt du Tribunal fédéral 2C_556/2017 du 19 juin 2017 consid. 3).</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Si l'étranger prévoit un séjour temporaire, il doit apporter la garantie qu'il quittera la Suisse (art. 5 al. 2 LEtr).</w:t>
      </w:r>
    </w:p>
    <w:p>
      <w:r>
        <w:rPr>
          <w:b/>
        </w:rPr>
        <w:t>E. 3.3</w:t>
      </w:r>
    </w:p>
    <w:p>
      <w:r>
        <w:t>Les autorités compétentes tiennent notamment compte, en exerçant leur pouvoir d'appréciation, des intérêts publics et de la situation personnelle de l'étranger (art. 96 al. 1 LEtr).</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10 mars 2016 à l'approbation du SEM en conformité avec la législation et la jurisprudence (à ce sujet, cf. ATF 141 II 169 consid. 4). Il s'ensuit que le SEM et, a fortiori, le Tribunal ne sont pas liés par la décision du SPOP d'octroyer une autorisation de séjour pour formation au recourant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5.4</w:t>
      </w:r>
    </w:p>
    <w:p>
      <w:r>
        <w:t>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5.5</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à l'octroi d'une autorisation de séjour en faveur de A._______ afin de lui permettre d'effectuer un programme de mise à niveau et ensuite un Master en sciences politiques à l'Université de Lausanne n'est pas fondé sur les conditions posées à l'art. 27 al. 1 let. a à d LEtr, dont la réalisation semble être admise par l'autorité inférieure.</w:t>
      </w:r>
    </w:p>
    <w:p>
      <w:r>
        <w:rPr>
          <w:b/>
        </w:rPr>
        <w:t>E. 6.2</w:t>
      </w:r>
    </w:p>
    <w:p>
      <w:r>
        <w:t>A ce sujet, le Tribunal constate en premier lieu que le recourant a été admis à effectuer la formation envisagée (cf. notamment l'attestation de l'Université de Lausanne du 25 février 2016), de sorte que l'établissement précité a reconnu son aptitude à effectuer le programme d'études prévu au sens de l'art. 27 al. 1 let. a LEtr.</w:t>
      </w:r>
    </w:p>
    <w:p>
      <w:r>
        <w:rPr>
          <w:b/>
        </w:rPr>
        <w:t>E. 6.3</w:t>
      </w:r>
    </w:p>
    <w:p>
      <w:r>
        <w:t>Il n'est par ailleurs pas contesté que l'intéressé dispose d'un logement approprié et des moyens financiers nécessaires (art. 27 al. 1 let. b et c LEtr).</w:t>
      </w:r>
    </w:p>
    <w:p>
      <w:r>
        <w:rPr>
          <w:b/>
        </w:rPr>
        <w:t>E. 6.4</w:t>
      </w:r>
    </w:p>
    <w:p>
      <w:r>
        <w:t>Sur un autre plan, rien n'indique que le recourant ne disposerait pas du niveau de formation et des qualifications personnelles requis pour suivre le cursus prévu (art. 27 al. 1 let. d LEtr).</w:t>
      </w:r>
    </w:p>
    <w:p>
      <w:r>
        <w:rPr>
          <w:b/>
        </w:rPr>
        <w:t>E. 6.5</w:t>
      </w:r>
    </w:p>
    <w:p>
      <w:r>
        <w:t>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w:t>
      </w:r>
    </w:p>
    <w:p>
      <w:r>
        <w:rPr>
          <w:b/>
        </w:rPr>
        <w:t>E. 6.6</w:t>
      </w:r>
    </w:p>
    <w:p>
      <w:r>
        <w:t>Compte tenu du fait que le recourant a fait valoir, en guise de motivation de sa demande, qu'afin de compléter sa formation, il souhaitait effectuer un Master en sciences politiques à l'Université de Lausanne, le Tribunal ne saurait, à première vue, contester que la poursuite du séjour du recourant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7</w:t>
      </w:r>
    </w:p>
    <w:p>
      <w:r>
        <w:t>Cela étant, il importe de rappeler que l'art. 27 LEtr est une disposition rédigée en la forme potestative (ou "Kann-Vorschrift"). En conséquence, même si le recourant remplit toutes les conditions prévues par la loi, il ne dispose d'aucun droit à la délivrance d'une autorisation de séjour en sa faveur, à moins qu'il puisse se prévaloir d'une disposition particulière du droit fédéral ou d'un traité lui conférant un tel droit, ce qui n'est pas le cas en l'espèce. Les autorités disposent donc d'un large pouvoir d'appréciation dans le cadre de la présente cause (cf. art. 96 LEtr).</w:t>
      </w:r>
    </w:p>
    <w:p>
      <w:r>
        <w:rPr>
          <w:b/>
        </w:rPr>
        <w:t>E. 7.1</w:t>
      </w:r>
    </w:p>
    <w:p>
      <w:r>
        <w:t>Dans sa décision du 31 mai 2016, l'autorité intimée a estimé qu'il n'était pas opportun de permettre à l'intéressé de venir effectuer la formation envisagée en Suisse, dès lors qu'il avait déjà obtenu un titre universitaire en Algérie, qu'il avait pu acquérir plusieurs expériences professionnelles dans son pays d'origine et qu'il n'avait par ailleurs pas démontré la nécessité d'effectuer le perfectionnement souhaité en Suisse. Sur un autre plan, le SEM a observé qu'il ne pouvait être exclu que le recourant souhaite s'installer durablement en Suisse, sous le couvert d'un séjour temporaire pour études, compte tenu de l'absence d'attaches étroites dans son pays d'origine. En conséquence, il sied encore d'examiner, en tenant compte du large pouvoir d'appréciation dont disposent les autorités compétentes en la matière, si l'instance inférieure était fondée à retenir que l'octroi d'une autorisation de séjour pour études en faveur de A._______ était inopportun.</w:t>
      </w:r>
    </w:p>
    <w:p>
      <w:r>
        <w:rPr>
          <w:b/>
        </w:rPr>
        <w:t>E. 7.2</w:t>
      </w:r>
    </w:p>
    <w:p>
      <w:r>
        <w:t>Plaident en faveur du prénommé, le fait qu'il souhaite venir en Suisse en vue de compléter son parcours académique avec un Master en sciences politiques, dans le but d'intégrer l'Ecole nationale d'administration en Algérie, ainsi que son engagement à quitter le territoire helvétique après l'obtention du diplôme visé.</w:t>
      </w:r>
    </w:p>
    <w:p>
      <w:r>
        <w:rPr>
          <w:b/>
        </w:rPr>
        <w:t>E. 7.3</w:t>
      </w:r>
    </w:p>
    <w:p>
      <w:r>
        <w:t>Sur un autre plan, le Tribunal rappelle que si les chances de retour peuvent certes être prises en considération, le SEM ne peut toutefois pas faire l'économie de procéder à une analyse de la situation dans le cas concret, lorsqu'il se prévaut d'un risque de non-retour pour justifier le refus d'une demande d'autorisation pour études (cf. l'arrêt du Tribunal administratif fédéral F-1294/2016 du 17 mai 2017 consid. 6.4.2 et la référence citée). Or, c'est précisément ce que l'autorité intimée a fait en l'occurrence, puisqu'elle a retenu que le recourant pourrait être tenté de s'installer durablement en Suisse, sans examiner la situation personnelle et familiale de l'intéressé et surtout, sans tenir compte du fait que le recourant a effectué plusieurs séjours temporaires en Suisse (selon le système national d'information sur les visas ORBIS, la Suisse a délivré quatre visas Schengen à A._______ entre 2012 et 2015) et cela, au vu des pièces figurant au dossier, en respectant les termes des visas qu'il a obtenus à cette fin.</w:t>
      </w:r>
    </w:p>
    <w:p>
      <w:r>
        <w:rPr>
          <w:b/>
        </w:rPr>
        <w:t>E. 7.4</w:t>
      </w:r>
    </w:p>
    <w:p>
      <w:r>
        <w:t>Cela étant, si la nécessité pour le recourant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 ci-avant).</w:t>
      </w:r>
    </w:p>
    <w:p>
      <w:r>
        <w:rPr>
          <w:b/>
        </w:rPr>
        <w:t>E. 7.5</w:t>
      </w:r>
    </w:p>
    <w:p>
      <w:r>
        <w:t>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Tribunal administratif fédéral F-4422/2016 du 7 mars 2017 consid. 7.2. et la référence citée).</w:t>
      </w:r>
    </w:p>
    <w:p>
      <w:r>
        <w:rPr>
          <w:b/>
        </w:rPr>
        <w:t>E. 7.6</w:t>
      </w:r>
    </w:p>
    <w:p>
      <w:r>
        <w:t>Or, en l'occurrence, force est de constater que le recourant a déjà effectué une formation universitaire dans sa patrie. En effet, il a obtenu, en 2014, une licence en sciences politiques et relations internationales auprès de l'Université d'Oran (avec option études sécuritaires et stratégiques, cf. son curriculum vitae et son courrier du 25 avril 2015). Sur un autre plan, le Tribunal observe que l'intéressé a également eu l'occasion d'acquérir plusieurs expériences professionnelles en Algérie, notamment dans le domaine de la vente (cf. son curriculum vitae). Il apparaît ainsi que le recourant a réussi à s'intégrer dans le marché du travail de son pays d'origine. Certes, A._______ n'a pas encore été en mesure de trouver un emploi dans son domaine d'études et à l'appui de son recours, il a fait valoir qu'il souhaitait pouvoir intégrer l'Ecole nationale d'administration en Algérie afin de pouvoir accéder à un poste dans l'administration de son pays d'origine. Cela étant, le prénommé n'a pas allégué qu'il ne pourrait pas atteindre ce but à travers d'autres moyens, par exemple en effectuant une formation complémentaire en Algérie. Dans ces conditions, on ne saurait reprocher à l'instance inférieure d'avoir estimé que la nécessité d'entreprendre la formation envisagée en Suisse n'était pas démontrée à satisfaction.</w:t>
      </w:r>
    </w:p>
    <w:p>
      <w:r>
        <w:rPr>
          <w:b/>
        </w:rPr>
        <w:t>E. 7.7</w:t>
      </w:r>
    </w:p>
    <w:p>
      <w:r>
        <w:t>Par conséquent,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7.8</w:t>
      </w:r>
    </w:p>
    <w:p>
      <w:r>
        <w:t>Au vu des éléments qui précèdent et compte tenu du large pouvoir d'appréciation dont dispose l'autorité intimée en la matière (cf. consid. 7 supra), le Tribunal ne saurait reprocher au SEM d'avoir jugé inopportun d'autoriser l'intéressé à entreprendre la formation envisagée en Suisse et considère que c'est de manière justifiée que l'autorité inférieure a refusé de donner son aval à l'octroi d'une autorisation de séjour pour formation en sa faveur.</w:t>
      </w:r>
    </w:p>
    <w:p>
      <w:r>
        <w:rPr>
          <w:b/>
        </w:rPr>
        <w:t>E. 8</w:t>
      </w:r>
    </w:p>
    <w:p>
      <w:r>
        <w:t>Le recourant n'obtenant pas d'autorisation de séjour, c'est également à bon droit que l'instance inférieure a refusé de lui délivrer une autorisation d'entrée en Suisse destinée à lui permettre de se rendre en ce pays pour y étudier.</w:t>
      </w:r>
    </w:p>
    <w:p>
      <w:r>
        <w:rPr>
          <w:b/>
        </w:rPr>
        <w:t>E. 9</w:t>
      </w:r>
    </w:p>
    <w:p>
      <w:r>
        <w:t>Il ressort de ce qui précède que, par sa décision du 31 mai 2016, l'instance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