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F-4993/2021 vom 9. März 2023</w:t>
      </w:r>
    </w:p>
    <w:p>
      <w:r>
        <w:t>Bundesverwaltungsgericht, 2023-03-09, FR</w:t>
      </w:r>
    </w:p>
    <w:p>
      <w:r>
        <w:rPr>
          <w:b/>
        </w:rPr>
        <w:t xml:space="preserve">Quelle: </w:t>
      </w:r>
      <w:r>
        <w:t>https://mcp.opencaselaw.ch/entscheid/bvger_F-4993_2021</w:t>
      </w:r>
    </w:p>
    <w:p>
      <w:r>
        <w:t>FR: TAF F-4993/2021 du 9 mars 2023</w:t>
      </w:r>
    </w:p>
    <w:p>
      <w:r>
        <w:t>IT: TAF F-4993/2021 del 9 marzo 2023</w:t>
      </w:r>
    </w:p>
    <w:p>
      <w:pPr>
        <w:pStyle w:val="Heading2"/>
      </w:pPr>
      <w:r>
        <w:t>Regeste</w:t>
      </w:r>
    </w:p>
    <w:p>
      <w:r>
        <w:t>UE/AELE</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à la prolongation d'une autorisation de séjour prononcées par le SEM - lequel constitue une unité de l'administration fédérale telle que définie à l'art. 33 let. d LTAF - sont susceptibles de recours au Tribunal, qui statue alors définitivement (art. 1 al. 2 LTAF en relation avec l'art. 83 let. c ch. 5 LTF). S'agissant des décisions en matière d'autorisation à laquelle le droit fédéral ou le droit international donne droit, le Tribunal statue comme autorité précédant le Tribunal fédéral (ci-après : TF ;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étant donné qu'elle a participé en tant que partie à la procédure devant le SEM, qu'elle est spécialement atteinte par la décision querellée et qu'elle a un intérêt digne de protection à son annulation ou à sa modification (art. 48 al. 1 PA, ATAF 2008/31 consid. 3). Pour le surplus,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 3.La recourante s'est tout d'abord prévalue d'une constatation inexacte ou incomplète des faits pertinents, grief qu'il convient d'examiner en premier lieu (cf. arrêt du Tribunal fédéral [ci-après : TF] 2C_360/2011 du 18 novembre 2011 consid. 2; arrêt du TAF F-2210/2019 du 15 mai 2019 consid. 2). 3.1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12, 13 et 49 let. b PA [cf. ATAF 2012/21 consid. 5.1, 2009/60 consid. 2.1.1 et 2009/50 consid. 10.2; arrêt du TAF F-173/2022 du 19 janvier 2022 consid. 4.1]).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3.2 En l'occurrence, la recourante semble reprocher à l'autorité intimée de n'avoir pas établi de manière complète son état de santé, ses périodes d'hospitalisation et son parcours professionnel en Suisse. Le dossier de la cause contient néanmoins des pièces - transmises par la recourante elle-même à l'autorité inférieure les 7 juin, 24 juin et 6 août 2021 - portant sur son état de santé et sa situation professionnelle (cf. également infra, consid. 7.1 et 10.7.2). Les faits pertinents de la cause sont dès lors établis à satisfaction de droit par les pièces figurant au dossier et ont permis au SEM de se prononcer en toute connaissance de cause sur ce point. Dans ces conditions, l'autorité intimée n'avait pas l'obligation d'entreprendre des mesures d'instruction complémentaires (cf. arrêts du TAF F-2487/2021 du 3 juin 2021 consid. 3.4 et F-528/2021 du 11 février 2021 consid. 2.1). C'est dire que le SEM a correctement instruit la cause, étant ici rappelé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arrêt du TAF F-4373/2021 du 22 novembre 2021 consid. 2.1). Or, tel est précisément le cas en l'espèce. 3.3 En réalité, la recourante remet en cause, pour l'essentiel, l'appréciation à laquelle a procédé l'autorité inférieure. Ceci ressort de l'examen au fond et sera examiné dans les considérants ci-après. Le grief tiré d'une constatation inexacte ou incomplète des faits pertinents est donc infondé et doit être écarté. 4.4.1 Dans sa version en vigueur depuis le 1er juin 2019 (RO 2019 1413), l'art. 99 LEI - en relation avec l'art. 40 al. 1 LEI - dispose que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il peut également en limiter la durée de validité ou l'assortir de conditions et de charges (al. 2). Le SEM peut donc refuser son approbation à la délivrance d'une autorisation de séjour, même si une autorité cantonale de recours s'était déjà prononcée favorablement à ce sujet et alors même qu'une voie de droit serait ouverte auprès du Tribunal fédéral (cf. arrêts du TAF F-4128/2020 du 20 décembre 2021 consid. 4.5 et F-3045/2016 du 25 juillet 2018 consid. 3.2.6 [non publié in ATAF 2018 VII/4]). 4.2 Aux termes de l'art. 85 al. 1 OASA (auquel renvoie l'art. 28 OLCP),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13 août 2015 du DFJP concernant l'approbation (OA-DFJP, RS 142.201.1), l'octroi d'une autorisation de séjour dans un cas individuel d'une extrême gravité (art. 31 OASA) est soumis au SEM pour approbation. 4.3 Bien que la procédure d'approbation initiée devant le SEM ensuite d'un arrêt rendu par une autorité de recours cantonale n'apparaisse que peu satisfaisante sous l'angle des droits constitutionnels (cf., à ce sujet, arrêt du TAF F-968/2019 du 16 août 2021 consid. 4.2.6), il y a lieu de constater que, faute de voie de recours ouverte devant le Tribunal fédéral en lien avec l'octroi d'une autorisation de séjour en application de l'art. 20 OLCP, formulée de manière potestative (cf. art. 83 let. c ch. 2 LTF ; voir supra, FAITS, let. G), dite procédure d'approbation constituait, en l'espèce, l'unique moyen pour le SEM de se prononcer sur le préavis du SPOP du 17 mars 2021, rendu ensuite de l'arrêt de la CDAP du 7 janvier 2021. En outre, selon la jurisprudence récente du Tribunal fédéral, le Tribunal de céans, qui dispose d'un plein pouvoir d'examen et applique le droit d'office, doit examiner l'octroi respectivement la prolongation d'une autorisation de séjour en application de toutes les bases légales qui entrent en ligne de compte, soit le cas échéant également en vertu d'autres dispositions que celles analysées par le SEM et proposées par l'autorité cantonale compétente (cf. arrêt du TF 2C_800/2019 du 7 février 2020 consid. 3.4.4 et ATAF 2020 VII/2 consid. 4.3; voir également arrêt du TAF F-2369/2019 du 21 avril 2021 consid. 5.2). 4.4 Sur le vu de ce qui précède, le SEM avait donc la compétence d'approuver l'octroi de toute autorisation de séjour à l'intéressée, en application de l'art. 85 OASA, dès lors que le cas lui était soumis par le SPOP. Il s'ensuit que ni le SEM ni, a fortiori, le Tribunal ne sont liés par le préavis cantonal favorable faisant suite à la procédure judiciaire par-devant la CDAP et peuvent donc s'écarter, dans le cadre d'une procédure d'approbation, de l'appréciation faite par cette autorité (ATAF 2020 VII/2 consid. 5.5 ; arrêts du TAF F-4128/2020 du 20 décembre 2021 consid. 4.7 et F-968/2019 du 16 août 2021 consid. 4.4). 4.5 Par conséquent, le Tribunal examinera l'application des dispositions pertinentes de l'ALCP et du droit national, dans les limites de l'objet du litige défini par les conclusions du recours (ATF 130 V 501 consid. 1 ; sur le maintien des droits acquis, en vertu de l'ALCP, des ressortissants britanniques malgré le Brexit, cf. les art. 1 et 10 al. 1 let. b de l'accord du 25 février 2019 entre la Confédération suisse et le Royaume-Uni de Grande-Bretagne et d'Irlande du Nord relatif aux droits des citoyens à la suite du retrait du Royaume-Uni de l'Union européenne et de la fin de l'applicabilité de l'accord sur la libre circulation des personnes [RS 0.142.113.672] ; voir également arrêts du TF 2C_114/2022 du 2 août 2022 consid. 1.1 et 2C_107/2021 du 1er juin 2021 consid. 1.1). 4.6 Le Tribunal se penchera, en premier lieu, sur les conditions relatives à l'octroi d'une autorisation de séjour fondée sur le droit de demeurer, en lien avec la notion de travailleur (cf. infra, consid. 5 à 8). En tant que nécessaire, il examinera ensuite une éventuelle application de l'art. 24 Annexe I ALCP (cf. infra, consid. 9) ainsi que de l'art. 20 OLCP cum art. 30 al. 1let. b LEI et 31 OASA (cf. infra, consid. 10). 5.L'étranger n'a en principe aucun droit à la délivrance d'une autorisation de séjour, à moins qu'il ne puisse invoquer en sa faveur une disposition particulière du droit fédéral ou d'un traité lui conférant un tel droit (cf. ATF 135 II 1 consid. 1.1 et 131 II 339 consid. 1).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5.1 Selon l'art. 4 al. 1 Annexe I ALCP, les ressortissants d'une partie contractante ont le droit de demeurer sur le territoire d'une autre partie contractante après la fin de leur activité économique. L'art. 4 al. 2Annexe I ALCP renvoie, conformément à l'art. 16 ALCP, au règlement (CEE) 1251/70 et à la directive 75/34/CEE, tels qu'en vigueur à la date de la signature de l'Accord. Aux termes de l'art. 2 par. 1 du règlement (CEE) 1251/70, a le droit de demeurer à titre permanent sur le territoire d'un État membre: a) le travailleur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(let. a) et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(let. b). L'art. 4 par. 2 de ce même règlement précise que les périodes de chômage involontaire, dûment constatées par le bureau de main-d'oeuvre compétent, et les absences pour cause de maladie ou accident sont considérées comme des périodes d'emploi au sens de l'art. 2 par. 1. Enfin, l'art. 22 OLCP dispose notamment que les ressortissants de l'UE qui ont le droit de demeurer en Suisse selon l'ALCP reçoivent une autorisation de séjour UE/AELE. 5.2 L'art. 6 par. 1 Annexe I ALCP prévoit que le travailleur salarié ressortissant d'une partie contractante («le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Tribunal fédéral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[pratique codifiée à l'art. 61a al. 4 LEI]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(ATF 141 II 1 consid. 2.2.1; arrêts du TF 2C_168/2021 du 23 novembre 2021 consid. 4.5.1 et 2C_806/2018 du 20 mars 2019 consid. 5.2). 5.3 La notion de «travailleur» constitue une notion autonome du droit communautaire, qui ne dépend donc pas de considérations nationales (arrêts du TF 2C_289/2017 du 4 décembre 2017 consid. 4.2 et 2C_1061/2013 du 14 juillet 2015 consid. 4.2). Doit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2.2.3, 2.2.4 et 3.3.2).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2C_716/2018 du 13 décembre 2018 consid. 3.3 et 2C_289/2017 du 4 décembre 2017 consid. 4.2.1). 5.4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du 14 juillet 2015 consid. 4.4). En revanche, le Tribunal fédéral a considéré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travailleuse au sens de l'ALCP (cf. arrêt du TF 2C_669/2015 du 30 mars 2016 consid. 6.2). Par ailleurs, la Haute Cour a considéré qu'une activité à taux partiel donnant lieu à un salaire mensuel d'environ 600 à 800 francs apparaissait tellement réduite et peu rémunératrice qu'elle devait être tenue pour marginale et accessoire (arrêt du TF 2C_1137/2014 du 6 août 2015 consid. 4.3 et 4.4 ; voir aussi Gregor T. Chatton, Die Arbeitnehmereigenschaft gemäss Freizügigkeitsabkommen - eine Bestandesaufnahme, in : Migrationsrecht in der Europäischen Union und im Verhältnis Schweiz - EU [Achermann/Epiney/Gnädinger (éd.)], 2018, p. 17 ss, p. 37 ss). 5.5 L'art. 61a al. 4 LEI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L'art. 61a al. 5 LEI précise que ce qui précède ne s'applique pas aux personnes dont les rapports de travail cessent en raison d'une incapacité temporaire de travail pour cause de maladie, d'accident ou d'invalidité ni à celles qui peuvent se prévaloir d'un droit de demeurer en vertu de l'ALCP (cf. arrêt du TF 2C_625/2022 du 4 octobre 2022 consid. 4.4). 6.6.1 Comme déjà exposé ci-avant, le droit de demeurer est régi par l'art. 4 Annexe I ALCP, qui renvoie notamment au règlement (CEE) 1251/70. Ce droit constitue une garantie spéciale par rapport au droit de séjour des personnes n'exerçant pas d'activité économique fondé sur les art. 6 ALCP et 24 Annexe I ALCP. Le droit de demeurer peut être invoqué uniquement si la personne concernée cesse son activité en raison de son incapacité de travail ou de l'atteinte de l'âge de la retraite, et qu'elle possédait encore le statut de travailleur (ATF 147 II 1 consid. et 141 II 1 consid. 4 ; cf. arrêt du TF 2C_1026/2018 du 25 février 2021 consid. 4.2.4 ; ATAF 2017 VII/3 consid. 5 ; arrêts du TAF F-1746/2021 du 2 décembre 2022 consid. 4.2 et F-7827/2016 du 15 novembre 2018 consid. 5.3. Voir également les directives OLCP du SEM &gt; www.sem.admin.ch &gt; Publications &amp; service &gt; Directives et circulaires &gt; II. Accord sur la libre circulation des personnes, Directives OLCP-01/2023, ch. 8.3.2 [ci-après : Directives OLCP], consultées en janvier 2023). 6.2 La personne qui peut se prévaloir du droit de demeurer conserve les droits acquis en qualité de travailleur. Ainsi, le droit de séjour est en principe maintenu indépendamment du fait que la personne ait bénéficié ou non d'éventuelles prestations de l'aide sociale (cf. ATF 141 II 1 consid. 4.1). 7.En l'occurrence, la recourante peut a priori se prévaloir de l'ALCP en raison de sa nationalité britannique. Il sied donc de déterminer si elle a acquis, en Suisse, la qualité de travailleuse et cas échéant, jusqu'à quand elle pouvait se prévaloir d'un droit de séjour en Suisse à ce titre. 7.1 Sur la base du dossier de la cause, il y a lieu de retenir ce qui suit. L'intéressée est arrivée en Suisse le 31 mars 2014 et réside de façon continue sur territoire helvétique depuis quelque 9 ans. Elle a conclu un contrat de travail de durée indéterminée avec une société basée à B._______, à compter du 1er avril 2014, pour un salaire mensuel brut de Fr. 4'615.-. Le canton de Bâle-Ville lui a délivré une autorisation de séjour UE/AELE, valable jusqu'au 30 mars 2019, au motif de l'exercice d'une activité lucrative. L'intéressée a été licenciée au mois de juin 2014, pour le mois suivant. Elle a ensuite conclu un contrat de durée déterminée (février à juin 2015), pour un salaire mensuel brut de Fr. 6'400.-. A partir du 1er juin 2015, elle a été au bénéfice d'un contrat de durée indéterminée d'une année, à un taux de 50%, pour un salaire mensuel brut de Fr. 3'750.-. Elle a néanmoins été licenciée pour le mois de juillet 2015. Ensuite de son déménagement dans le canton de Vaud, une autorisation de séjour UE/AELE lui a été délivrée, au motif de l'exercice d'une activité lucrative. Cette autorisation est arrivée à échéance le 30 mars 2019. Elle a cessé toute activité lucrative dès la fin du mois de juillet 2015. La caisse vaudoise de chômage a refusé de lui verser des prestations après cette date, compte tenu de la durée insuffisante de sa période de cotisation. Elle souffre en outre d'une pathologie psychiatrique grave, qui a entraîné une incapacité de travail complète - constatée par certificats médicaux - depuis le mois d'août 2016. La recourante a perçu des prestations d'aide sociale du mois d'août 2015 au mois de juin 2019. Dès le 1er novembre 2017, elle a été mise au bénéfice d'une rente AVS anticipée, complétée par des prestations complémentaires à compter du mois d'août 2019. 7.2 L'intéressée a donc travaillé en Suisse durant 11 mois non consécutifs, auprès de trois employeurs différents, entre les mois d'avril 2014 et de juillet 2015. Malgré la durée limitée des activités exercées, celles-ci doivent être qualifiées de réelles et effectives, au vu notamment du montant des salaires octroyés, qui ont permis à l'intéressée de ne pas solliciter l'aide sociale pendant la durée de ses emplois (cf. en ce sens arrêt du TAF F-6679/2019 du 26 mai 2021 consid. 6.4). Elle pouvait donc se prévaloir de la qualité de travailleuse au sens de l'ALCP. Contrairement à ce que semble soutenir la CDAP dans son arrêt du 7 janvier 2021 (cf. supra, FAITS, let. G), le fait que l'intéressée n'ait pas occupé un emploi d'une durée égale ou supérieure à un an (ou plusieurs emplois consécutifs d'une durée totale supérieure ou égale) ne l'empêchait pas d'acquérir ce statut. Cela étant, dans la mesure où elle n'exerce plus d'activité lucrative depuis le mois de juillet 2015 ensuite de son licenciement, elle ne peut plus prétendre à un droit de séjour en Suisse découlant de l'art. 6 Annexe I ALCP : celui-ci a en effet pris fin six mois plus tard, l'intéressée s'étant vu refuser l'octroi de prestations de l'assurance chômage (art. 61a al. 4 LEI ; cf. arrêt du TF 2C_625/2022 du 4 octobre 2022 consid. 4.6 et 4.7). 8.Il convient d'examiner si la recourante peut se prévaloir du régime dérogatoire de l'art. 61a al. 5 LEI, en particulier du droit de demeurer. 8.1 Dès le 1er novembre 2017 (soit à l'âge de 62 ans révolus), l'intéressée a été mise au bénéfice d'une rente AVS anticipée. Selon la jurisprudence du Tribunal, le versement anticipé d'une rente de vieillesse au sens de l'art. 40 al. 1 LAVS permet de se prévaloir du droit de demeurer au sens de l'art. 4 Annexe I ALCP cum art. 2 par. 1 let. a du règlement (CEE) 1251/70 (arrêt TAF F-7827/2016 du 15 novembre 2018 consid. 6.3 et 6.4 ; cf. également le principe de non-discrimination prévu à l'art. 2 ALCP ainsi que l'arrêt de la CDAP PS.2017.0043 du 27 juin 2017 consid. 3 f/bb, qui souligne qu'en matière de droit de demeurer, aucune distinction ne s'impose entre une rente ordinaire et une rente anticipée). Cela étant, le Tribunal fédéral a récemment laissé ouverte la question de savoir si le fait d'atteindre l'âge qui ouvre le droit au versement anticipé d'une rente de vieillesse permet d'invoquer un droit de demeurer (arrêt du TF 2C_168/2021 du 23 novembre 2021 consid. 5.2 et 5.3). C'est ici le lieu de relever que l'art. 17 de la directive 2004/38/CE du 29 avril 2004, qui a remplacé en substance le règlement (CEE) 1251/70 (règlement auquel l'art. 4 Annexe I ALCP opère un renvoi statique, la directive 2004/38/CE n'étant dès lors pas applicable en Suisse [cf. ATF 147 II 1 consid. 2.3 et arrêt du TF 2C_1148/2012 du 22 avril 2013 consid. 4]) stipule désormais qu'un travailleur a un droit de séjour permanent à la suite d'une mise à la retraite anticipée. La Cour de justice de l'Union européenne (CJUE) a précisé que la directive 2004/38/CE avait « étendu » (le droit de séjour) au travailleur en retraite anticipée, par rapport au règlement [CEE] 1251/70 (arrêt de la CJUE C-32/19 du 22 janvier 2020, § 31 et 32. Voir également Epiney/Blaser, in : Amarelle/Nguyen [éd.], Code annoté de droit des migrations, vol. III, Accord sur la libre circulation des personnes [ALCP], Berne 2014, art. 7, n° 20). 8.2 Quoi qu'il en soit, la recourante ne peut pas se prévaloir du droit de demeurer à ce titre, faute d'avoir exercé une activité lucrative réelle et effective durant les douze derniers mois avant d'atteindre l'âge lui permettant de faire valoir ses droits à une rente (ATF 146 II 145 consid. 3.2.12 ; arrêt du TF 2C_485/2022 du 19 août 2022 consid. 6.3.4 ; arrêt du TAF F-6399/2019 du 25 juin 2022 consid. 9.1), quand bien même elle résidait alors en Suisse depuis plus de trois ans (cf. art. 2 par. 1 let. a du règlement [CEE] 1251/70). Pour ce même motif, il n'est pas nécessaire d'examiner si ce droit aurait été exercé dans le délai de deux ans prévu à l'art. 5 par. 1 du règlement (CEE) 1251/70 (arrêt du TF 2C_755/2019 du 6 février 2020 consid. 4.5). 8.3 Par ailleurs, si la recourante remplissait bien la condition du séjour en Suisse de plus de deux ans au moment où son incapacité de travail est survenue (cf. art. 2 par. 1 let. b du règlement [CEE] 1251/70), force est d'admettre qu'elle ne bénéficiait plus du statut de travailleuse - en l'absence de perspectives sérieuses de trouver à nouveau un emploi - au moment de la survenance de cette incapacité (qu'elle doive ou non être qualifiée de permanente). Au mois d'août 2016 en effet, cela faisait déjà une année que ses derniers rapports de travail avaient pris fin. Pour le même motif, l'hypothèse de l'art. 61a al. 5 in initio LEI (cessation des rapports de travail due à une incapacité temporaire de travail) n'est pas réalisée (cf. en ce sens arrêt du TF 2C_625/2022 du 4 octobre 2022 consid. 4.6). En l'absence d'un lien de connexité entre son incapacité et la cessation de son activité professionnelle, l'intéressée ne peut donc pas se prévaloir d'un droit de demeurer en Suisse (ATF 141 II 1 consid. 4 ; cf. arrêts du TF 2C_755/2019 du 6 février 2020 consid. 4.5 et 2C_289/2017 du 4 décembre 2017 consid. 4.5.2 et 4.2). 8.4 En conséquence, elle ne peut pas prétendre à la poursuite de son séjour en Suisse sur la base des activités professionnelles qu'elle y a exercées, au vu de leur brièveté et des circonstances de leur cessation. 8.5 Enfin, par souci de complétude, le Tribunal relève que la recourante, à l'évidence, ne remplit pas les conditions de l'art. 2 par. 1 let. c du règlement (CEE) 1251/70, disposition qui prévoit que peut également se prévaloir du droit de demeurer le travailleur qui, après 3 ans d'emploi et de résidence continus sur le territoire de cet État, occupe un emploi de salarié sur le territoire d'un autre État membre, tout en gardant sa résidence sur le territoire du premier État où il retourne, en principe, chaque jour ou au moins une fois par semaine. 9.A ce stade du raisonnement, le droit de séjour en vertu de l'art. 24 par. 1 Annexe I ALCP doit être examiné. 9.1 Selon cette disposition,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et ATF 142 II 35 consid. 5.1). Il importe peu, pour apprécier la situation économique du requérant, que ce dernier génère lui-même ses moyens financiers ou que ceux-ci lui soient procurés par un tiers (ATF 142 II 35 consid. 5.1 et 135 II 265 consid. 3.3). 9.2 9.2.1 La recourante a perçu des prestations d'aide sociale entre les mois d'août 2015 et juin 2019. Depuis le mois d'août 2019, elle bénéficie de prestations complémentaires à sa rente AVS. Il ressort également du dossier de la cause qu'elle perçoit, depuis peu, des prestations d'institutions de retraite française et britannique, mais que le montant des prestations complémentaires suisses «n'a pas encore été adapté» (cf. prise de position de la recourante du 11 novembre 2022). 9.2.2 Bien que les prestations complémentaires à l'AVS et à l'AI relèvent de la sécurité sociale (au sens de l'art. 4 par. 4 du règlement [CEE] n° 1408/71 du Conseil du 14 juin 1971 relatif à l'application des régimes de sécurité sociale, applicable en vertu de l'ALCP) et non de l'assistance sociale, elles doivent, sous l'angle de l'art. 24 Annexe I ALCP, être assimilées à de l'aide sociale dans la mesure où elles grèvent les finances publiques (ATF 141 V 396 consid. 6.2 et 135 II 265 consid. 3.3 et 3.7). Le fait de prétendre à de telles prestations démontre que la personne intéressée ne satisfait pas aux exigences financières de l'art. 24 Annexe I ALCP (cf. arrêt du TF 2C_987/2019 du 8 juillet 2020 consid. 5.2.3). Les moyens financiers de la recourante doivent donc être considérés comme insuffisants au regard des art. 24 Annexe I ALCP et 16 al. 1 OLCP. Un droit de séjour ne saurait par conséquent lui être reconnu sur la base de ces dispositions (arrêt du TAF F-1514/2021 du 17 juin 2022 consid. 6.2). 9.3 Le Tribunal retient par conséquent que la recourante ne relève d'aucune des situations de libre circulation prévues par l'ALCP. Elle n'exerce plus d'activité professionnelle réelle et effective, ne peut pas se prévaloir d'un droit de demeurer en Suisse et ne remplit pas les conditions pour obtenir une autorisation de séjour sans activité économique. 10.Il convient dès lors d'examiner dans quelle mesure la situation de l'intéressée est susceptible de constituer un cas d'application de l'art. 20 OLCP. Aux termes de cette disposition, si les conditions d'admission sans activité lucrative ne sont pas remplies au sens de l'ALCP ou au sens de la Convention instituant l'AELE, une autorisation de séjour UE/AELE peut être délivrée lorsque des motifs importants l'exigent. 10.1 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 du TAF F-6866/2019 du 23 août 2021 consid. 7.1). Comme pour le cas de rigueur régi par l'art. 30 al. 1 let. b LEI, l'art.20 OLCP ne confère pas de droit de présence en Suisse (cf. arrêts du TF 2C_59/2017 du 4 avril 2017 consid. 1.3 et 2C_545/2015 du 14 décembre 2015 consid. 5), mais est de nature potestative. La liberté d'appréciation des autorités est toutefois limitée par les principes généraux de droit tels que notamment l'interdiction de l'arbitraire et l'égalité de traitement (ATAF 2020 VII/2 consid. 8.1). 10.2 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5 OASA). Selon la jurisprudence constante relative à la reconnaissance des cas de rigueur d'après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et 137 II 345 consid. 3.2.1).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F-1746/2021 du 2 décembre 2022 consid. 6.4 et F-2367/2018 du 22 mai 2020 consid. 7.1.3).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 Selon le ch. 6.5 des Directives OLCP (consultées en janvier 2023),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10.3 Dans le cas d'espèce, le SEM a considéré que les conditions pour la reconnaissance d'un cas de rigueur n'étaient pas réalisées. En substance, l'autorité inférieure a estimé que la durée du séjour en Suisse de l'intéressée n'était pas déterminante, au vu notamment du nombre d'années passées dans son pays d'origine. Son intégration en Suisse - où elle ne possédait aucun lien familial - n'était pas marquée au point d'admettre l'existence d'un cas d'une extrême gravité. Sur le plan médical enfin, les soins psychiatriques dont la recourante bénéficiait pourraient également lui être administrés au Royaume-Uni. De son côté, la recourante a fait valoir qu'elle avait toujours respecté la sécurité et l'ordre publics en Suisse. Sa maladie - paranoïa sévère et délires chroniques - ne lui permettait de prendre part à la vie sociale que de manière restreinte et ses soignants étaient ses uniques personnes de confiance. Seul le maintien de son séjour en Suisse lui permettait d'assurer sa stabilité psychique, dans la mesure où elle n'avait plus aucun contact avec les membres de sa famille au Royaume-Uni, ni aucun réseau social hors de Suisse. Divorcée, sans enfants, âgée et souffrant d'une pathologie qui rendrait inenvisageable (voire fatal) son retour au Royaume-Uni, elle se trouvait dans une situation d'extrême gravité. 10.4 10.4.1 Il ressort du dossier de la cause que la recourante est arrivée en Suisse à l'âge de 59 ans et aura séjourné sur le territoire helvétique quelque neuf années. Elle a vécu au Royaume-Uni jusqu'à plus de 40 ans, c'est-à-dire durant toute son enfance et une partie de sa vie d'adulte. Il s'agit là d'années qui sont déterminantes pour la formation de la personnalité et, partant, pour l'intégration socioculturelle (cf. ATF 123 II 125 consid. 5b/aa et arrêt du TF 2C_196/2014 du 19 mai 2014 consid. 4.2). En outre, une partie de son séjour en Suisse ne peut être prise en considération que dans une mesure restreinte, puisque sa présence a résulté d'effets suspensifs respectivement d'une simple tolérance cantonale (cf. la procédure de recours devant la CDAP suite au refus du SPOP, en date du 6 février 2020, de renouveler son autorisation de séjour, ainsi que la présente procédure de recours ; voir ATF 130 II 39 consid. 3 ainsi qu'ATAF 2007/45 consid. 6.3). Dans ces circonstances, la recourante ne saurait tirer parti de la (seule) durée de son séjour en Suisse pour bénéficier d'une dérogation aux conditions d'admission (ATAF 2007/18 consid. 7). A cela s'ajoute que son séjour sur territoire helvétique n'atteint pas dix ans et n'entre en principe pas dans le champ de protection de l'art. 8 CEDH, sous l'angle de la protection de la vie privée (cf. ATF 144 I 266 consid. 3 ; cf. aussi arrêt du TF 2C_398/2019 du 1er mai 2019 consid. 3.1). 10.4.2 Cela étant, l'intéressée a vécu jusqu'en 1997 au Royaume-Uni, puis en France (1997 à 2004) et au Luxembourg (2011 à 2014), avant de s'installer en Suisse. Elle a donc passé les onze voire douze dernières années hors de son pays d'origine, ce qui n'est pas sans conséquence sur ses chances de réintégration au Royaume-Uni (cf. infra, consid. 11 ; pour une constellation similaire, cf. arrêt du TAF C-4008/2010 du 21 août 2013 consid. 6.3.4). 10.5 Pour ce qui a trait au respect de l'ordre juridique par l'intéressée, le Tribunal relève ce qui suit. Celle-ci a fait l'objet de poursuites pour un montant de 10'425,25 francs et d'actes de défaut de biens pour un montant total de 6'671,65 francs. Elle a souligné, dans le cadre de son recours, que ces poursuites et actes de défaut de biens étaient survenus avant le prononcé de sa curatelle, alors que personne ne s'occupait de ses affaires. En revanche, elle n'a pas fait l'objet de condamnations pénales. 10.6 Sur le plan professionnel, il apparaît que la recourante - arrivée en Suisse quelques années avant d'atteindre l'âge de la retraite (anticipée) - n'y a exercé des activités lucratives que durant de courtes périodes, auprès de trois employeurs. Ensuite de ses graves problèmes de santé, elle n'a plus été en mesure de reprendre une activité lucrative à partir du mois d'août 2016. Elle a bénéficié de prestations d'aide sociale durant trois ans et dix mois, avant que les prestations complémentaires ne s'ajoutent au montant de la rente AVS anticipée qui lui a été servie à partir de 2017. Il y a lieu de déduire de ce qui précède que la recourante a rencontré de très importantes difficultés durant son - court - parcours professionnel en Suisse. Sous cet angle cependant, on ne saurait lui reprocher un manque de participation à la vie économique, au vu de son âge et de sa situation médicale (cf. art. 58a al. 2 LEI et art. 31 al. 5 OASA ainsi qu'arrêt du TAF F-567/2020 du 30 août 2022 consid. 7.4). 10.7 Il convient également de prendre en considération l'état de santé de l'intéressée. 10.7.1 En effet,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arrêt du TAF F-4305/2016 du 21 août 2017 consid. 5.3). On notera également que, dans plusieurs arrêts, le Tribunal a retenu qu'une grave maladie (à supposer qu'elle ne puisse être soignée dans le pays d'origine) ne saurait justifier, à elle seule, la reconnaissance d'un cas de rigueur au sens des art. 20 OLCP et 30 LEI, l'aspect médical ne constituant qu'un élément parmi d'autres à prendre en considération (cf. arrêts du TAF F-2367/2018 du 22 mai 2020 consid. 7.7.2 et F-4305/2016 du 21 août 2017 consid. 5.3). En tous les cas, ce critère ne peut jouer un rôle déterminant que si les possibilités de traitement sont insuffisantes dans le pays d'origine, ce qui entraînerait une péjoration massive de l'état de santé, mettant en danger le pronostic vital (ATAF 2020 VII/2 consid. 9.6.2). Le Tribunal fédéral se réfère dans ce contexte à la jurisprudence du Tribunal administratif fédéral rendue en rapport avec l'exigibilité du renvoi au sens de l'art. 83 al. 4 LEI (cf. arrêt du TF 2C_467/2018 du 3 septembre 2018 consid. 2.1 portant sur un cas de rigueur selon l'art. 50 al. 1 let. b LEI). 10.7.2 La recourante souffre d'une pathologie psychiatrique grave. Elle a été hospitalisée à une quinzaine de reprises en institution psychiatrique, entre le mois d'août 2016 et le mois de décembre 2021, et bénéficie d'un suivi psychothérapeutique, infirmier et médicamenteux (antidépresseurs, antipsychotiques). De la demi-douzaine de rapports et certificats médicaux établis entre le 29 janvier 2019 et le 5 novembre 2021 par le Secteur psychiatrique de G._______, l'on retiendra en particulier les éléments suivants. La recourante est suivie depuis le mois d'octobre 2017 en raison d'une affection psychiatrique importante respectivement d'une pathologie psychiatrique invalidante et chronique. Elle présente une symptomatologie sévère caractérisée par une anxiété massive, des idées délirantes de persécution, des hallucinations auditives et des idées suicidaires fluctuantes. Elle bénéficie en ce sens d'un suivi médical et infirmier ainsi que d'une médication neuroleptique, et se trouve en incapacité de travail complète depuis 2016. Une schizophrénie paranoïde associée à une dépression sévère a également été diagnostiquée, ayant entraîné une dénutrition protéino-calorique importante, traitée par sonde naso-gastrique et suivi diététique, en octobre 2021. Elle a en outre bénéficié au mois d'octobre 2021 d'un traitement d'électro-convulsivothérapie (ECT). Un renvoi au Royaume-Uni est médicalement contre-indiqué, dans la mesure où il est «fortement probable qu'un déménagement mène à une décompensation psychique importante, ce qui la mettrait en danger» (certificat médical du Dr. Y._______ du 10 mars 2020, page 1). Au vu de sa pathologie (notamment son délire de persécution, intimement lié à son passé au Royaume-Uni), il n'est pas envisageable qu'elle puisse construire un environnement suffisamment stable dans son pays d'origine. Selon un rapport médical établi par des médecins de la H._______, le 13 octobre 2021, la recourante souffre de troubles mentaux et du comportement liés à l'utilisation de sédatifs ou d'hypnotiques, ainsi que d'un trouble délirant persistant. Enfin, un rapport médical établi le 1er novembre 2022 par le Secteur psychiatrique de G._______ relève une certaine stabilisation de son état mental (avec signes mineurs d'anxiété et de dépression), étroitement liée au réseau très structuré mis en place depuis sa dernière hospitalisation (consultation psychiatrique hebdomadaire, fréquentation de l'hôpital de jour [3 jours par semaine], visite quotidienne du centre médico-social, repas livrés à domicile, etc.). La docteure Z._______ relève néanmoins la fragilité de sa rémission et insiste sur le fait qu'un renvoi au Royaume-Uni aurait des conséquences potentiellement graves pour sa santé, «y compris une rechute des symptômes psychotiques, des symptômes dépressifs et un risque imminent pour la vie». Par ailleurs, sa symptomatologie a entraîné son placement à des fins d'assistance aux mois de juillet 2021 et septembre 2021, ainsi que l'instauration d'une curatelle provisoire au mois d'octobre 2021, confirmée au mois de juin 2022. 10.7.3 Le Tribunal observe que si les graves troubles psychiques de la recourante ont nécessité, en Suisse, la mise en place d'une thérapie psychiatrique ainsi que plusieurs hospitalisations, il n'a néanmoins pas été démontré que le suivi médical dont elle doit faire l'objet serait indisponible dans son pays d'origine. Cela étant, les crises économique et sanitaire que traverse actuellement le Royaume-Uni rendraient son retour d'autant plus problématique (cf. articles du Guardian [https://www.theguardian.com/society/2023/feb/04/nhs-heads-warn-pay-dispute-is-adding-to-strain-on-hospitals] et du Temps [https://www.letemps.ch/opinions/face-aux-greves-faillite-pouvoir-politique-britannique], sites consultés en février 2023). Au surplus, il apparaît qu'un départ de Suisse serait susceptible d'entraîner de graves conséquences sur son état de santé, qui seraient exacerbées par son âge relativement avancé. L'intéressée a en outre fait valoir - de manière vraisemblable - qu'elle n'avait plus de proches parents (à l'exception d'une cousine, avec laquelle elle serait en conflit judiciaire), ni d'amis, ni même de lieu de résidence dans son pays d'origine, qu'elle a quitté il y a plusieurs années. Sur le plan familial, elle est divorcée, n'a conservé aucun contact avec son ex-mari et n'a pas d'enfants. 11. Ainsi, dans le cadre de l'examen global des circonstances de l'espèce (et nonobstant l'intégration socioculturelle défaillante de l'intéressée, qui peut largement s'expliquer par les graves troubles psychiques dont elle souffre [cf. arrêt du TAF F-567/2020 du 30 août 2022 consid. 7.6]), les différents éléments relevés ci-dessus (durée du séjour hors de son pays d'origine, aspect médical, âge relativement avancé, absence d'un réseau social et familial au pays) amènent le Tribunal à conclure qu'en cas de renvoi dans son pays d'origine, la recourante serait placée dans une situation nettement plus défavorable que la moyenne de ses compatriotes restés sur place et qu'elle y serait confrontée à de sérieuses difficultés de réintégration (cf. arrêts du TAF F-567/2020 du 30 août 2022 consid. 7.9, F-6775/2017 du 10 mai 2019 consid. 6.5.4 et C-1502/2012 du 24 mai 2013 consid. 5.3.2). Il y a donc lieu de considérer que la situation de la recourante justifie la reconnaissance en sa faveur d'un cas de rigueur grave au sens des art. 20 OLCP et 30 al. 1 let. b LEI. Il ressort de ce qui précède que le recours doit être admis et la décision du SEM du 11 octobre 2021 annulée. Statuant lui-même, le Tribunal approuve l'octroi en faveur de la recourante d'une autorisation de séjour en application de l'art. 20 OLCP (cf. arrêt du TAF F-2355/2018 du 19 février 2020 consid. 10). 12. 12.1 Obtenant gain de cause, la recourante - qui au surplus a été mise au bénéfice de l'assistance judiciaire totale par décision incidente du 1er février 2022 - n'a pas à supporter de frais de procédure, pas plus que l'autorité qui succombe (cf. art. 63 al. 1 et 2 PA en relation avec les art. 1 à 3 du règlement du 21 février 2008 concernant les frais, dépens et indemnités fixés par le Tribunal administratif fédéral [FITAF ; RS 173.320.2]). 12.2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 Il convient dès lors d'allouer à la recourante une indemnité à titre de dépens, à la charge de l'autorité de première instance, pour les frais «indispensables et relativement élevés» qui lui ont été occasionnés par la présente procédure de recours (cf. art. 64 al. 1 et 2 PA ainsi qu'art. 7 al. 1 FITAF; cf. ATF 131 II 200 consid. 7.2). 12.3 L'autorité appelée à fixer les dépens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L'autorité concernée jouit à cet égard d'une certaine latitude de jugement (arrêts du TF 2C_589/2022 du 23 novembre 2022 consid. 4.2 et 2C_846/2013 du 28 avril 2014 consid. 3.3). Le tarif horaire des avocats est de Fr. 200.- au moins et de Fr. 400.- au plus (art. 10 al. 2 FITAF). 12.4 La mandataire a produit une note d'honoraires le 12 novembre 2021 et une note d'honoraires actualisée le 11 novembre 2022, chiffrant ses prestations à un montant total de Fr. 5'775.- pour 16 heures 40 minutes de travail, à un tarif horaire de Fr. 330.-. Bien que le FITAF ne contienne pas expressément de tarifs réduits pour les avocats commis d'office, on ne saurait perdre de vue - lors de la fixation du barème applicable au sens de l'art. 10 al. 1 FITAF - que, dans le canton de Genève, le montant octroyé dans ce cadre - en matière pénale - est en principe de Fr. 200.- par heure pour un chef d'étude, ce qui est le cas en l'occurrence (cf. art. 16 al. 1 let. c du règlement sur l'assistance juridique et l'indemnisation des conseils juridiques et défenseurs d'office en matière civile, administrative et pénale [RAJ ; RS-GE E 2 05.04]). Compte tenu de ces circonstances et du fait que la mandataire n'est pas spécialisée dans le domaine du droit des étrangers (voir les informations concernant Maître Raphaëlle Nicolet sur le site [...], consulté en janvier 2023), le Tribunal administratif fédéral estime en l'espèce justifié de fixer le tarif horaire à Fr. 200.- (cf. arrêts du TAF F-2888/2017 du 26 septembre 2018 consid. 10.2, F-6242/2017 du 8 juillet 2019 consid. 12.2 et F-1186/2018 du 10 janvier 2019 consid. 11). Le Tribunal estime également, eu égard à des cas similaires, qu'il y a lieu de réduire l'ampleur des prestations facturées. Il s'agit en particulier de tenir compte du fait que la mandataire défendait déjà les intérêts de la recourante durant la procédure de première instance, procédure dans laquelle cette dernière a présenté une argumentation en partie similaire à celle qu'elle a avancée par-devant le Tribunal (cf. arrêt du TAF F-2191/2016 du 19 avril 2018 consid. 10). En ce sens, le temps consacré aux recherches juridiques (soit 3 heures) paraît disproportionné, étant donné que les questions juridiques pertinentes étaient déjà connues et thématisées durant la procédure devant le SEM. Pour le même motif, il sied également de réduire le temps consacré à la communication avec la curatrice (soit 1h15), indiquée dans la note d'honoraires du 11 novembre 2022. 12.5 Dès lors, compte tenu de l'ensemble des circonstances du cas, de l'importance de l'affaire, du degré de difficulté de cette dernière et des opérations indispensables effectuées par la mandataire professionnelle, le Tribunal arrête à Fr. 3'500.- (sans TVA, la mandataire ayant indiqué ne pas être assujettie) le montant dû à titre de dépens. Il sera précisé que ce montant reste dans le cadre - supérieur - des dépens octroyés par le Tribunal administratif fédéral et le Tribunal fédéral dans des affaires relevant du droit des étrangers qui présentent des difficultés particulières comme cela était le cas en l'espèce (cf. arrêt du TAF F-2888/2017 du 26 septembre 2018 consid. 10.2).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