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F-4993/2017 vom 2. Oktober 2017</w:t>
      </w:r>
    </w:p>
    <w:p>
      <w:r>
        <w:t>Bundesverwaltungsgericht, 2017-10-02, FR</w:t>
      </w:r>
    </w:p>
    <w:p>
      <w:r>
        <w:rPr>
          <w:b/>
        </w:rPr>
        <w:t xml:space="preserve">Quelle: </w:t>
      </w:r>
      <w:r>
        <w:t>https://mcp.opencaselaw.ch/entscheid/bvger_F-4993_2017</w:t>
      </w:r>
    </w:p>
    <w:p>
      <w:r>
        <w:t>FR: TAF F-4993/2017 du 2 octobre 2017</w:t>
      </w:r>
    </w:p>
    <w:p>
      <w:r>
        <w:t>IT: TAF F-4993/2017 del 2 ottobre 2017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recourante, au SEM et à l'autorité cantonale. Le président du collège : Le greffier : Blaise Vuille Alain Surdez Expédition : Destinataires : - à la recourante, par l'entremise de son mandataire (Recommandé) - à l'autorité inférieure, avec dossier N (...) - au Service de la population et des migrations du canton du Valais, pour information.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