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F-495/2021 vom 9. Februar 2021</w:t>
      </w:r>
    </w:p>
    <w:p>
      <w:r>
        <w:t>Bundesverwaltungsgericht, 2021-02-09, FR</w:t>
      </w:r>
    </w:p>
    <w:p>
      <w:r>
        <w:rPr>
          <w:b/>
        </w:rPr>
        <w:t xml:space="preserve">Quelle: </w:t>
      </w:r>
      <w:r>
        <w:t>https://mcp.opencaselaw.ch/entscheid/bvger_F-495_2021</w:t>
      </w:r>
    </w:p>
    <w:p>
      <w:r>
        <w:t>FR: TAF F-495/2021 du 9 février 2021</w:t>
      </w:r>
    </w:p>
    <w:p>
      <w:r>
        <w:t>IT: TAF F-495/2021 del 9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F-495/2021 Arrêt du 9 février 2021 Composition Yannick Antoniazza-Hafner, juge unique, avec l'approbation de Muriel Beck Kadima, juge ; Beata Jastrzebska, greffière. Parties A.________, né le (...), Cameroun, CFA Giffers, La Guglera 1, 1735 Giffers, recourant, contre Secrétariat d'Etat aux migrations SEM, Quellenweg 6, 3003 Berne, autorité inférieure. Objet Asile (non-entrée en matière / procédure Dublin) et renvoi ; décision du SEM du 27 janvier 2021 / N (...). Vu la demande d'asile déposée en Suisse par A.________, le 3 décembre 2020, le résultat de consultation de l'unité centrale du système européen « Eurodac », dont il ressort que le recourant a déposé une demande d'asile aux Pays-Bas, le 26 septembre 2020, et deux demandes d'asile en Allemagne, les 1er novembre 2011 et 4 janvier 2016, la demande de reprise en charge, adressée, le 22 décembre 2020, par le SEM aux autorités allemandes, l'acceptation par l'Allemagne de cette demande, le 29 décembre 2020, sur la base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apatride [refonte ; JO L 180 du 29 juin 2013 p. 31 ss]), la décision du 27 janvier 2021, notifiée le même jour, par laquelle le SEM, se fondant sur l'art. 31a al. 1 let. b LAsi (RS 142.31), n'est pas entré en matière sur la demande d'asile de l'intéressé et a prononcé son transfert vers l'Allemagne, le recours du 3 février 2021 contre cette décision, par lequel l'intéressé a conclu à son annulation et à l'entrée en matière sur sa demande d'asile, subsidiairement, à l'octroi d'une admission provisoire, et plus subsidiairement, au renvoi de la cause devant le SEM pour nouvelle décision, la demande d'assistance judiciaire totale dont ce recours est en outre assorti, les mesures superprovisionnelles du 4 février 2021, par lesquelles le Tribunal a suspendu provisoirement l'exécution du transfert, et considérant que les décisions rendues par le SEM concernant l'asile peuvent être contestées devant le Tribunal, lequel statue alors définitivement, sauf exception non réalisée en l'espèce (art. 33 let. d LTAF, applicable par renvoi de l'art. 105 LAsi, et art. 83 let. d ch. 1 LTF),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partant, la conclusion du recours tendant à l'octroi d'une admission provisoire est irrecevable, que cela précisé,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c'est le cas en l'espèce, il n'y a en principe aucun nouvel examen de la compétence selon le chapitre III (ATAF 2017 VI/5 consid. 6.2 et 8.2.1, et réf. cit.), que l'Etat responsable de l'examen d'une demande de protection internationale en vertu du règlement est tenu de reprendre en charge - dans les conditions prévues aux art. 23, 24, 25 et 29 - le ressortissant de pays tiers ou l'apatride dont la demande a été rejeté et qui a présenté une demande auprès d'un autre Etat membre ou qui se trouve, sans titre de séjour, sur le territoire d'un autre Etat membre (art. 18 par. 1 let. d du règlement Dublin III), qu'en l'occurrence, les investigations entreprises par le SEM ont révélé, après consultation de l'unité centrale du système européen « Eurodac », que le recourant a déposé une demande d'asile au Pays-Bas et deux demandes d'asile en Allemagne, que, lors de son entretien Dublin, le recourant a confirmé ces faits, que, le 22 décembre 2020, le SEM a adressé aux autorités allemandes une demande de reprise en charge de l'intéressé sur la base de l'art. 18 par. 1 let. b du règlement Dublin III, que le 29 décembre 2020, les autorités allemandes ont accepté la demande précitée, sur la base de l'art. 18 par. 1 let. d du règlement Dublin III, que l'Allemagne a ainsi reconnu sa compétence pour mener la procédure d'asile de l'intéressé, que ce point n'est pas contesté,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l'espèce il n'y a aucune raison de considérer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l'Allemagne est lié par la Charte UE et est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cela étant, le recourant ne parvient pas à renverser, dans le cas concret, la présomption selon laquelle l'Allemagne respecte la sécurité des demandeurs d'asile ainsi que leur droit à l'examen, selon une procédure juste et équitable, de leur demande, et que cet Etat leur garantit une protection conforme au droit européen et international, qu'en particulier, l'affirmation de l'intéressé selon laquelle il a été maltraité en Allemagne et n'a bénéficié dans ce pays ni de logement ni d'assurance maladie n'est aucunement étayée, qu'elle n'est d'ailleurs pas plausible dans la mesure où, lors de son entretien Dublin, le recourant a déclaré avoir séjourné en Allemagne de nombreuses années entre 2011 et 2020 et qu'il a précisé avoir vécu dans ce pays dans un logement lui ayant été indiqué par un travailleur social (cf. N 730127, procès-verbal [PV] de l'enregistrement des données personnelles [EDP] du 10 décembre 2020, pce 14 p. 9 ; N 730127, PV de l'entretien individuel Dublin du 18 décembre 2020, pce 21), que, partant, il n'y a aucune raison de considérer qu'après le dépôt de sa demande d'asile, le recourant n'a pas été correctement pris en charge en Allemagne, que, lors de son entretien Dublin, le recourant a encore déclaré que sa vie était en danger en Allemagne et qu'il y avait été victime d'attaques de la part d'inconnus qui auraient empoisonné sa nourriture et auraient déposé une substance nocive sur la poignée de sa porte, que, pour se protéger, il aurait dénoncé ces faits à la police qui se serait saisie de l'affaire mais n'aurait pas pu retrouver les malfaiteurs, que les déclarations précitées ne sont aucunement étayées, qu'à supposer toutefois que le recourant ait rencontré les problèmes exposés, il ressort de ses propres déclarations, qu'il a pu obtenir en Allemagne une protection adéquate de la part des autorités de police, qu'en effet, selon ses propres dires, une fois avisées, les autorités de police avaient donné suite à sa dénonciation et avaient procédé à des investigations pour trouver les auteurs des faits allégués, que si, après son retour en Allemagne, le recourant devait à nouveau se sentir en danger, il lui appartiendra de se tourner vers les autorités de police de ce pays, qu'en effet, rien ne permet de douter de la volonté de celles-ci de lui octroyer la protection nécessaire, qu'en outre, aucun élément ne permet de retenir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ressort du dossier qu'une procédure d'asile de l'intéressé a été menée par l'Allemagne et qu'en date du 3 avril 2015, les autorités de ce pays ont rejeté sa demande d'asile, qu'en date du 8 juillet 2019, dites autorités ont également rejeté la demande d'asile de ses filles mineures B.________ et C.________ (cf. N (...), Bundesamt für Migration und Flüchtlinge, Berlin, Bescheid vom (...)),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le cas échéant, il appartiendra à l'intéressé de faire valoir directement auprès des autorités allemandes les éventuels risques liés à un refoulement au Cameroun dans le cadre de la mise en oeuvre de l'exécution de son renvoi (cf., parmi d'autres, arrêts du TAF F-5025/2020 du 29 octobre 2020 p. 5 ; F-2439/2020 du 18 septembre 2020 consid. 6.3),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raisons humanitaires au sens de l'art. 29a al. 3 OA 1, en lien avec l'art. 17 par. 1 du règlement Dublin III, qu'il a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qu'enfin, le recourant n'a exposé aucun motif médical qui pourrait entrer en ligne de compte pour considérer son transfert en Allemagne comme illicite, que l'invitation contenue dans le recours et tendant à investiguer sur son état de santé n'est étayée par aucune allégation concrète sur ce point, qu'en outre, le dossier ne contient aucun élément dont on pourrait présager que le recourant présente un problème de santé grave, de nature à l'empêcher de voyager vers Allemagne, que partant, il n'y a pas lieu d'investiguer plus en avant sur ce point, qu'au vu de ce qui précède, c'est à juste titre que le SEM n'est pas entré en matière sur la demande d'asile de l'intéressé, en application de l'art. 31a al. 1 let. b LAsi, et qu'il a prononcé son transfert vers Allemagne, que dès lors,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mesures prises, le 4 février 2021, tendant à suspendre provisoirement le transfert de l'intéressé, deviennent caduques avec le présent prononcé, qu'en outre,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Yannick Antoniazza-Hafner Beata Jastrzebska Expédition : Destinataires : - recourant (Recommandé ; annexe : un bulletin de versement) - SEM, ad dossier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