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F-4944/2023 vom 21. September 2023</w:t>
      </w:r>
    </w:p>
    <w:p>
      <w:r>
        <w:t>Bundesverwaltungsgericht, 2023-09-21, FR</w:t>
      </w:r>
    </w:p>
    <w:p>
      <w:r>
        <w:rPr>
          <w:b/>
        </w:rPr>
        <w:t xml:space="preserve">Quelle: </w:t>
      </w:r>
      <w:r>
        <w:t>https://mcp.opencaselaw.ch/entscheid/bvger_F-4944_2023</w:t>
      </w:r>
    </w:p>
    <w:p>
      <w:r>
        <w:t>FR: TAF F-4944/2023 du 21 septembre 2023</w:t>
      </w:r>
    </w:p>
    <w:p>
      <w:r>
        <w:t>IT: TAF F-4944/2023 del 21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F-4944/2023 Arrêt du 21 septembre 2023 Composition Claudia Cotting-Schalch, juge unique, avec l'approbation de Thomas Segessenmann, juge ; Laura Hottelier, greffière. Parties A._______, né le (...), Afghanistan, (...), recourant, contre Secrétariat d'Etat aux migrations SEM, Quellenweg 6, 3003 Berne, autorité inférieure. Objet Asile (non-entrée en matière) et renvoi (procédure Dublin - art. 31a al. 1 let. b LAsi); décision du SEM du 8 septembre 2023 / N (...). Vu la demande d'asile déposée en Suisse par A._______ en date du 13 août 2023, les investigations diligentées par le Secrétariat d'Etat aux migrations (ci-après : le SEM) sur la base d'une comparaison dactyloscopique avec l'unité centrale du système européen « Eurodac », desquelles il ressort que le prénommé a déposé des demandes d'asile en Bulgarie le 12 juillet 2023 et en Croatie le 27 juillet 2023, le mandat de représentation signé par l'intéressé en faveur de Caritas Suisse le 18 août 2023 (art. 102f et 102h al. 1 LAsi [RS 142.31]), le procès-verbal de l'entretien individuel Dublin du 24 août 2023, concernant la possible compétence de la Bulgarie ou de la Croatie pour le traitement de la demande d'asile du requérant ainsi que l'établissement des faits médicaux, la requête de reprise en charge présentée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que le SEM a adressée à son homologue bulgare le 24 août 2023, la réponse du 29 août 2023, par laquelle les autorités bulgares ont accepté la reprise en charge du requérant en vertu de la même disposition, les documents médicaux figurant au dossier de première instance, à savoir le rapport médical succinct du 23 août 2023 (thymie moyen et troubles du sommeil) et le document médical du 7 septembre 2023 (lithiases rénales bilatérales), la décision du 8 septembre 2023, notifiée le même jour, par laquelle le SEM, se fondant sur l'art. 31a al. 1 let. b LAsi, n'est pas entré en matière sur la demande d'asile de l'intéressé, a prononcé son transfert vers la Bulgarie et a ordonné l'exécution de cette mesure, constatant l'absence d'effet suspensif à un éventuel recours, le recours interjeté le 14 septembre 2023 auprès du Tribunal administratif fédéral (ci-après : le Tribunal ou TAF), par lequel le recourant, agissant à titre personnel, a demandé, à titre préalable, le prononcé de mesures provisionnelles (art. 56 PA [RS 172.021]), l'octroi de l'effet suspensif (art. 107a al.2 LAsi), l'assistance judiciaire totale (art. 65 al.1 PA et art. 102m al. 1 let. a LAsi), respectivement la dispense du versement d'une avance de frais (art. 63 al. 4 PA), et conclu, sur le fond, à l'annulation de la décision précitée et à l'entrée en matière sur sa demande d'asile ou, subsidiairement, au renvoi de la cause au SEM, l'ordonnance du 15 septembre 2023, par laquelle la juge instructeure a suspendu l'exécution du transfert du recourant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règlement Dublin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règlement Dublin III), qu'en l'occurrence, les investigations entreprises par le SEM ont permis d'établir, après consultation de l'unité centrale du système européen « Eurodac », que A._______ avait déposé une demande d'asile en Bulgarie le 12 juillet 2023 et en Croatie le 27 juillet suivant, que, le 24 août 2023, l'autorité inférieure a dès lors soumis aux autorités bulgares compétentes, dans le délai prévu à l'art. 23 par. 2 du règlement Dublin III, une requête aux fins de reprise en charge du prénommé, fondée sur l'art. 18 par. 1 let. b de ce même règlement, qu'en date du 29 août 2023, soit dans le délai fixé par l'art. 25 par. 1 du règlement Dublin III, lesdites autorités ont expressément accepté de reprendre en charge l'intéressé, sur la base de la disposition invoquée par le SEM, que la Bulgarie a ainsi reconnu sa compétence pour traiter la demande d'asile du recourant, point qui n'est du reste pas contesté, que, cela étant, au vu de l'art. 3 par. 2 al. 2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du règlement Dublin III (cf. arrêt de référence du TAF F-7195/2018 du 11 février 2020 consid. 6 et, en particulier, 6.6.7), qu'en conséquence,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p.ex. arrêts du TAF F-4055/2023 du 27 juillet 2023 et E-3630/2023 du 11 juillet 2023 consid. 8.2), que, partant, l'application de l'art. 3 par. 2 al. 2 du règlement Dublin III ne se justifie pas en l'espèce, que pour s'opposer à son transfert en Bulgarie, l'intéressé a fait valoir que les autorités bulgares l'auraient maltraité avant de prendre ses empreintes de force; qu'il aurait été enfermé dans une chambre insalubre avec six autres personnes ; qu'il souffrait par conséquent d'un traumatisme psychologique et de cicatrices cutanées ; qu'il a dès lors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l'exécution du renvoi, respectivement du transfert, atteint le seuil consacré à l'art. 3 CEDH, soit un engagement du pronostic vital ou un déclin grave, rapide et irréversible de la santé tant psychique que physique (cf. arrêt de la Cour EDH précité ; ATAF 2017 VI/7 consid. 6.2 et jurisp. cit.), que, malgré l'absence de défaillances systémiques en Bulgarie, le Tribunal a conditionné le transfert des requérants d'asile particulièrement vulnérables vers ce pays à un examen approfondi du cas particulier, afin d'exclure le risque de traitement inhumain et dégradant ; que cet examen peut impliquer l'obtention de garanties individuelles et concrètes (cf. arrêt de référence du TAF F-7195/2018 précité consid. 7.4.1 s.), que, tout d'abord, l'intéressé n'a pas démontré l'existence d'un risque concret que les autorités bulgares refuseraient de le reprendre en charge et de mener à terme l'examen de sa demande de protection, en violation de la directive Procédure, qu'il n'a en particulier fourni aucun élément concret susceptible de démontrer que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d'autant moins que ce pays a modifié substantiellement sa pratique en lien avec les ressortissants afghans (cf. Asylum Information Database [AIDA], Country Report : Bulgaria, 2022 Update, mars 2023, notamment p. 13, 50 et 65 s., , consulté le 18 septembre 2023), que, par ailleurs, s'agissant des maltraitances que le recourant allègue avoir subies en Bulgarie, le Tribunal a certes constaté, dans son arrêt de référence, que les conditions de détention sur place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qu'il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 qu'en l'occurrence, même s'il y a lieu d'admettre que les conditions d'accueil en Bulgarie sont précaires, l'intéressé n'a pas démontré que ses conditions d'existence dans ce pays ont revêtu, respectivement revêtiraient, un tel degré de pénibilité et de gravité qu'elles seraient constitutives d'un traitement contraire à l'art. 3 CEDH ou encore à l'art. 3 Conv. torture, qu'en particulier, le recourant n'a pas apporté d'éléments concrets de nature à corroborer le fait qu'il aurait été personnellement soumis à de mauvais traitements, les allégations, selon lesquelles les autorités bulgares auraient lâché des chiens sur lui et l'auraient violenté, se limitant à de simples affirmations, que, s'agissant de l'état de santé de l'intéressé, il ressort des rapports médicaux que ce dernier présente une thymie moyenne, des troubles du sommeil et des lithiases rénales bilatérales ; qu'à ce propos, force est toutefois de constater que les lithiases rénales bilatérales, bien qu'encore en examen, n'ont pas été considérées comme nécessitant une prise en charge urgente, la prescription d'anti-douleurs et d'anti-inflammatoires en cas de d'un nouvel épisode de colique néphrétique ayant été jugée suffisante, qu'au niveau de sa santé psychique, l'intéressé a rapporté souffrir d'anxiété ainsi que de troubles du sommeil ; qu'à cet égard, des médicaments à base de plantes lui ont été prescrits pour soulager ses angoisses et l'aider à dormir, que, dès lors, au vu des troubles médicaux invoqués, il n'appert pas que le recourant souffre de problèmes de santé d'une gravité telle que l'exécution de son transfert en Bulgarie serait illicite au sens restrictif de la jurisprudence précitée, que, par ailleurs, le recourant, un jeune homme seul, dont il y a également lieu d'admettre qu'il est apte à voyager, ne présente pas de vulnérabilité particulière qui commanderait, conformément à la jurisprudence du TAF, un examen plus poussé de sa situation personnelle en cas de transfert, respectivement l'obtention de garanties de la part des autorités bulgares avant l'exécution d'une telle mesure, qu'en tout état de cause, la Bulgarie, qui est liée par la directive Accueil et dispose de structures médicales suffisantes (cf. arrêts du TAF F-662/2023 du 3 juillet 2023 consid. 7.4 ; E-706/2023 du 19 avril 2023 consid. 6.6),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Bulgarie, il lui appartiendra d'en informer les autorités suisses chargées de l'exécution de cette mesure ; que, le cas échéant, il incombera à ces autorités de transmettre, sous une forme appropriée, aux autorités bulgares les renseignements permettant une éventuelle prise en charge médicale spécifique (art. 31 et 32 du règlement Dublin III), qu'au demeurant, si - après son transfert en Bulgarie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bulgares, en usant des voies de droit adéquates (art. 26 directive Accueil), que, finalement, la présence en Suisse de l'oncle de l'intéressé ne constitue pas, sous l'angle de l'art. 8 CEDH, une circonstance s'opposant à son transfert, ce qui n'est d'ailleurs pas contesté (cf., par exemple, arrêt du TAF F-5506/2021 du 27 décembre 2021 consid. 7.3), que, par conséquent, le transfert du recourant vers la Bulgarie n'est pas contraire aux obligations découlant de dispositions conventionnelles auxquelles la Suisse est liée, qu'il convient encore de rappeler que le règlement Dublin III ne confère pas aux demandeurs d'asile le droit de choisir l'Etat membre offrant, à leur avis, les meilleures conditions d'accueil comme Etat responsable de l'examen leur demande d'asile (cf. ATAF 2010/45 consid. 8.3), que, cela étant,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Bulgarie,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partielle et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à l'autorité inférieure et à l'autorité cantonale. La juge unique : La greffière : Claudia Cotting-Schalch Laura Hottelier Expédition : Le présent arrêt est adressé : - au recourant (Recommandé ; annexe : bulletin de versement), - à l'autorité inférieure (n° de réf. N [...]), - au Service de la population du canton de Vaud,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