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F-4905/2017 vom 7. September 2017</w:t>
      </w:r>
    </w:p>
    <w:p>
      <w:r>
        <w:t>Bundesverwaltungsgericht, 2017-09-07, FR</w:t>
      </w:r>
    </w:p>
    <w:p>
      <w:r>
        <w:rPr>
          <w:b/>
        </w:rPr>
        <w:t xml:space="preserve">Quelle: </w:t>
      </w:r>
      <w:r>
        <w:t>https://mcp.opencaselaw.ch/entscheid/bvger_F-4905_2017</w:t>
      </w:r>
    </w:p>
    <w:p>
      <w:r>
        <w:t>FR: TAF F-4905/2017 du 7 septembre 2017</w:t>
      </w:r>
    </w:p>
    <w:p>
      <w:r>
        <w:t>IT: TAF F-4905/2017 del 7 settembre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F-4905/2017 Arrêt du 7 septembre 2017 Composition Blaise Vuille, juge unique, avec l'approbation de Jenny de Coulon Scuntaro, juge ; Diane Melo de Almeida, greffière. Parties A._______, né le (...), Côte d'Ivoire, recourant, contre Secrétariat d'Etat aux migrations SEM, Quellenweg 6, 3003 Berne, autorité inférieure. Objet Asile (non-entrée en matière / procédure Dublin) et renvoi ; décision du SEM du 28 août 2017 / N (...). Vu la demande d'asile déposée en Suisse par A._______ en date du (...) 2017, les investigations entreprises, le lendemain, par le Secrétariat d'Etat aux migrations (ci-après : le SEM) sur la base d'une comparaison dactyloscopique avec l'unité centrale du système « Eurodac », desquelles il ressort notamment que l'intéressé a été interpellé en Italie, à B.________, le (...), et a déposé une demande d'asile en France, le (...) 2017, l'audition sur les données personnelles (audition sommaire) du (...) 2017, au cours de laquelle l'intéressé, ressortissant ivoirien, a expliqué, en substance, avoir quitté son pays d'origine en (...) par voie aérienne à destination de C._______ ; qu'il se serait ensuite rendu en D._______, puis en Italie et, enfin, en France, où il serait arrivé en (...) 2017 ; qu'il aurait déposé une demande d'asile dans ce pays, laquelle aurait été rejetée ; qu'il aurait été détenu en vue de son renvoi ; que la décision relative à sa détention ayant toutefois été annulée, en date du (...) ou du (...) 2017, il aurait été convoqué à s'enregistrer le (...) suivant pour une nouvelle demande d'asile ; qu'il serait entré en Suisse le (...) 2017 ; que lors de cette audition, A._______ a également été invité à se déterminer quant au prononcé éventuel par le SEM d'une décision de non-entrée en matière à son encontre, ainsi que sur son éventuel transfert vers l'Italie ou la France, pays potentiellement responsables pour traiter sa demande d'asile ; qu'il a alors répondu, s'agissant de la compétence de l'Italie et de son éventuel transfert vers cet Etat, avoir indiqué aux autorités italiennes qu'il était mineur et ne pas avoir voulu déposer de demande d'asile dans ce pays ; qu'en ce qui concerne la France, il a répondu y avoir vécu dans la rue et qu'il était important pour sa part de savoir si sa demande d'asile serait traitée en Suisse ou en France et s'il aurait un endroit où se loger, les différents documents remis par l'intéressé au SEM, dont en particulier des documents émanant des autorités françaises, la requête aux fins de reprise en charge de A._______, adressée par le SEM aux autorités françaises compétentes, le (...) 2017,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 autorités françaises compétentes du (...) 2017, la décision du 28 août 2017, notifiée le (...) suivant, par laquelle le SEM, se fondant sur l'art. 31a al. 1 let. b LAsi (RS 142.31), n'est pas entré en matière sur la demande d'asile du requérant, a prononcé le transfert de ce dernier vers la France et a ordonné l'exécution de cette mesure, constatant l'absence d'effet suspensif à un éventuel recours, le recours interjeté, le (...) 2017 (date du sceau postal), auprès du Tribunal administratif fédéral (ci-après : le Tribunal), par lequel A._______ a, à titre préalable, demandé l'octroi de l'assistance judicaire partielle et a, à titre principal, conclu à l'annulation de la décision précitée et, implicitement, à l'entrée en matière sur sa demande d'asile, l'ordonnance du (...) 2017, par laquelle le Tribunal a suspendu l'exécution du transfert du recourant à titre de mesures superprovisionnelles (art. 56 PA),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(cfr.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 l'Etat membre responsable en vertu du règlement est tenu de reprendre en charge, dans les conditions prévues aux art. 23, 24, 25 et 29, le demandeur dont la demande est en cours d'examen et qui a présenté une demande auprès d'un autre Etat membre (cf. art. 18 par. 1 let. b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qu'en l'occurrence, les investigations entreprises par le SEM, après consultation de l'unité centrale du système européen «Eurodac», et les déclarations de A._______ lui-même, lors de son audition du (...) 2017, ont révélé que le prénommé a déposé une demande d'asile en France le (...) 2017, qu'en date du (...) 2017, le Secrétariat d'Etat a dès lors soumis aux autorités françaises compétentes, dans le délais fixé à l'art. 23 par. 2 du règlement Dublin III, une requête aux fins de reprise en charge de l'intéressé, fondée sur l'art. 18 par. 1 let. b du règlement Dublin III, que, le (...) suivant, lesdites autorités ont expressément accepté de reprendre en charge A._______, sur la base de cette même disposition, que dans son recours du (...) 2017, A._______ a toutefois indiqué que, s'il avait reçu une nouvelle convocation des autorités françaises, c'était parce qu'il n'avait pas demandé l'asile dans ce pays ; qu'il a à cet égard expliqué avoir passé (...) jours au centre de détention de E.________ et avoir essuyé trois tentatives d'expulsion ; que, selon ses dires, la Ministre de la justice à F._______ aurait toutefois annulé son « enregistrement », car les autorités n'auraient pas pris le temps d'examiner la demande asile qu'il aurait été forcé de déposer, que dans la mesure où les autorités françaises ont accepté de reprendre en charge le recourant en application de l'art. 18 par. 1 let. b du règlement Dublin III, force est de retenir que le prénommé a bien déposé une demande d'asile en France, laquelle est en cours d'examen, qu'il ressort d'ailleurs des documents remis par l'intéressé au SEM, que, bien que l'Office français de protection des réfugiés et apatrides (ci-après : OFPRA) ait, par décision du (...) 2017, rejeté sa demande d'asile, l'intéressé a tout de même été convoqué à se présenter, le (...) 2017, au guichet unique de la Préfecture de G.______ pour l'enregistrement de sa demande d'asile ; qu'il en ressort en outre que le Tribunal administratif de F._______ a, par jugement du (...) 2017, annulé l'arrêté du (...) 2017, par lequel le préfet de H._______ l'avait, en particulier, obligé à quitter le territoire français ; qu'il appert en outre que A._______ a, le (...) 2017, requis l'annulation de la décision de l'OFPRA du (...) 2017, que la compétence de la France pour traiter la demande d'asile du recourant est ainsi donnée, qu'il n'y a ensuite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qu'en ce qui concerne la France, cette présomption n'ayant pas été renversée, l'art. 3 par. 2 du règlement Dublin III ne trouve donc pas application en l'espèce, qu'ainsi, la responsabilité de ce pays pour le traitement de la demande d'asile du recourant est acquise, que dans son recours du (...) 2017, A._______ s'est toutefois opposé à son transfert vers ce pays, faisant valoir qu'il n'y dispose pas de logement et que de nombreux réfugiés y vivent dans la rue ou dans des camps insalubres et n'ont pas accès aux soins médicaux ; qu'il a aussi expliqué avoir été soigné en Suisse, car il crachait du sang et avait des douleurs, en raison d'une balle reçue dans la poitrine ; qu'il a en outre précisé être traumatisé à cause des combats, ne plus avoir ni famille ni soutien et avoir besoin d'un accompagnement psychosocial ; qu'il a ainsi soutenu que son transfert vers la France représentait un risque pour sa vie, son intégrité et sa liberté, en violation de l'art. 3 CEDH, que ce faisant, le recourant a implicitement sollicité l'application d'une des clauses discrétionnaires prévues à l'art. 17 du règlement Dublin III, à savoir celle retenue au par. 1 de cette disposition (clause de souveraineté), que, dans le cas particulier, l'intéressé n'a pas démontré l'existence d'un risque concret que les autorités françaises refuseraient de le reprendre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ses allégations selon lesquelles il n'aurait pas de logement en France ne consistent qu'en une simple affirmation de sa part, laquelle ne repose sur aucun élément concret ; que du reste, ses déclarations s'agissant des conditions de logement d'autres migrants ne concernent pas sa situation propre et ne permettent pas de retenir que les autorités françaises ne respecteraient pas, dans son cas particulier, leurs obligations découlant en particulier de la directive Accueil précitée, que s'agissant ensuite de l'état de santé de personnes faisant l'objet d'une procédure de renvoi, la Cour européenne des droits de l'homme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 que la Cour a cependant rappelé que ces cas correspondent à un seuil élevé pour l'application de l'art. 3 CEDH, dans les affaires liées à l'éloignement d'étrangers gravement malades, qu'il est d'emblée constaté que le recourant n'a produit aucun document médical permettant d'établir son état de santé physique et psychique actuel ; qu'il n'a du reste fourni aucune description détaillée des affections dont il souffrirait, que cependant, rien ne permet de retenir que les affections physiques et psychiques dont il pourrait souffrir seraient d'une gravité suffisante pour remplir les conditions strictes de la jurisprudence précitée, qu'en particulier, A._______ n'a pas fait valoir, en s'appuyant sur un rapport ou un certificat médical circonstancié, qu'il ne serait pas en mesure de voyager ou que son transfert représenterait un danger concret pour sa vie en raison de son état de santé déficient, qu'il y a ici lieu de rappeler également que la France dispose de structures médicales identiques à celles existant en Suisse, que ce pays est en outre lié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dans le cas de A._______, que si le recourant devait avoir besoin de soins particuliers, il lui appartiendrait d'en informer, certificat médical à l'appui, les autorités suisses chargées de l'exécution de son transfert, lesquelles devront, le cas échéant, transmettre sous une forme appropriée aux autorités françaises les renseignements permettant une éventuelle prise en charge médicale adéquate (cf. art. 31 et 32 du règlement Dublin III), l'intéressé ayant en l'occurrence donné son accord écrit à la transmission d'informations médicales en date du (...) 2017, qu'en définitive l'intéressé n'a d'aucune manière démontré qu'il pourrait être exposé en cas de transfert en France à des traitements contraires aux obligations internationales souscrites par la Suisse, qu'au demeurant, si celui-ci, une fois de retour dans ce pays, devait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la France du recourant n'apparaît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la France conformément à l'art. 44 LAsi, aucune exception à la règle générale du renvoi n'étant réalisée (art. 32 OA 1),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Blaise Vuille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