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F-4880/2025 vom 9. Juli 2025</w:t>
      </w:r>
    </w:p>
    <w:p>
      <w:r>
        <w:t>Bundesverwaltungsgericht, 2025-07-09, DE</w:t>
      </w:r>
    </w:p>
    <w:p>
      <w:r>
        <w:rPr>
          <w:b/>
        </w:rPr>
        <w:t xml:space="preserve">Quelle: </w:t>
      </w:r>
      <w:r>
        <w:t>https://mcp.opencaselaw.ch/entscheid/bvger_F-4880_2025</w:t>
      </w:r>
    </w:p>
    <w:p>
      <w:r>
        <w:t>FR: TAF F-4880/2025 du 9 juillet 2025</w:t>
      </w:r>
    </w:p>
    <w:p>
      <w:r>
        <w:t>IT: TAF F-4880/2025 del 9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Die übrigen Sachurteilsvoraussetzungen (Legitimation [Art. 48 Abs. 1 VwVG], Frist [Art. 108 Abs. 3 AsylG] und Form [Art. 52 Abs. 1 VwVG]) sind erfüllt.</w:t>
      </w:r>
    </w:p>
    <w:p>
      <w:r>
        <w:rPr>
          <w:b/>
        </w:rPr>
        <w:t>E. 1.2</w:t>
      </w:r>
    </w:p>
    <w:p>
      <w:r>
        <w:t>Soweit der Beschwerdeführer eine vorläufige Aufnahme aufgrund von Unzulässigkeit respektive Unzumutbarkeit des Wegweisungsvollzugs beantragt, sprengt dieses Begehren den Anfechtungsgegenstand, was unzulässig ist (BVGE 2011/9 E. 5). Die Vorinstanz hatte die Voraussetzungen einer vorläufigen Aufnahme in Gestalt allfälliger Vollzugshindernisse gemäss Art. 83 Abs. 3 und 4 AIG (SR 142.20) nicht zu prüfen, da das Fehlen von Überstellungshindernissen bereits Voraussetzung des Nichteintretensentscheids gemäss Art. 31a Abs. 1 Bst. b AsylG ist (BVGE 2010/45 E. 10.2). Auf die Beschwerde ist einzutreten, soweit damit der Nichteintretens- und Wegweisungsentscheid angefochten wird.</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Litauen für die Behandlung des Asylgesuchs des Beschwerdeführers zuständig ist, dass das litauische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sexuelle Orientierung des Beschwerdeführers und die in diesem Zusammenhang stehende Äusserung, er sei beinahe Opfer eines tätlichen Angriffs geworden, sowie seinen Gesundheitszustand berücksichtigt und rechtsprechungskonform gewürdigt. Die Vorinstanz ist demnach zu Recht in Anwendung von Art. 31a Abs. 1 Bst. b AsylG auf das Asylgesuch des Beschwerdeführers nicht eingetreten und hat in Anwendung von Art. 44 AsylG dessen Wegweisung nach Litauen angeordnet. Zur näheren Begründung wird auf die Erwägungen der Vorinstanz verwiesen.</w:t>
      </w:r>
    </w:p>
    <w:p>
      <w:r>
        <w:rPr>
          <w:b/>
        </w:rPr>
        <w:t>E. 2.2</w:t>
      </w:r>
    </w:p>
    <w:p>
      <w:r>
        <w:t>Was der Beschwerdeführer auf Rechtsmittelebene vorbringt, vermag an der Richtigkeit der angefochtenen Verfügung nichts zu ändern. Die von ihm wiedergegebenen Berichte von Nichtregierungsorganisationen zur allgemeinen Situation in Litauen, zu Diskriminierungen (insbesondere von LGBTI+-Personen), zu Pushbacks und Grenzpraktiken sowie die geltend gemachten Erlebnisse vermögen keine systemischen Mängel im Sinne von Art. 3 Abs. 2 Dublin-III-VO zu belegen. Für eine Änderung der Rechtsprechung (zu den Voraussetzungen: BGE 147 V 342 E. 5.5.1 m.w.H.) besteht in Würdigung der vom Beschwerdeführer gemachten Äusserungen keine Veranlassung. Es ist demnach davon auszugehen, dass Gesuchstellende, welche gestützt auf die Dublin-III-VO nach Litauen überstellt werden, Zugang zum dortigen Asylverfahren erhalten und Litauen die Sicherheit gestützt auf die Dublin-III-VO überstellter Personen garantiert und deren Rechte gemäss dem internationalen Recht einhält (siehe E. 2.1 hiervor). Die vom Beschwerdeführer geltend gemachten gesundheitlichen Probleme (psychisch stark belastet) sind nicht derart gravierend, dass gestützt auf Art. 3 EMRK von einer Überstellung nach Litauen abgesehen werden müsste. Nichtsdestotrotz ist ergänzend darauf hinzuweisen, dass Litauen über eine ausreichende medizinische Infrastruktur verfügt.</w:t>
      </w:r>
    </w:p>
    <w:p>
      <w:r>
        <w:rPr>
          <w:b/>
        </w:rPr>
        <w:t>E. 2.3</w:t>
      </w:r>
    </w:p>
    <w:p>
      <w:r>
        <w:t>Auch die formelle Rüge des Beschwerdeführers, wonach die Vorinstanz ihre Untersuchungspflicht in Bezug auf seine persönliche Situation - insbesondere seine gesundheitliche Verfassung, sowie die tatsächlichen Verhältnisse in Litauen - verletzt habe, erweist sich als unbegründet. So wurde der Sachverhalt durch die Vorinstanz genügend festgestellt. Der Subeventualantrag auf Rückweisung der Sache an die Vorinstanz ist abzuweisen.</w:t>
      </w:r>
    </w:p>
    <w:p>
      <w:r>
        <w:rPr>
          <w:b/>
        </w:rPr>
        <w:t>E. 2.4</w:t>
      </w:r>
    </w:p>
    <w:p>
      <w:r>
        <w:t>Schliesslich geht das Bundesverwaltungsgericht in seiner Praxis davon aus, dass die schweizerischen Behörden bei den litauischen Behörden in der Regel keine individuellen Zusicherungen bezüglich des Zugangs zu adäquater Unterbringung, Betreuung und medizinischer Versorgung einzuholen haben (vgl. Urteil des BVGer F-4575/2025 vom 27. Juni 2025 E. 2.4). Es bestehen keine Gründe, von dieser Praxis abzuweichen. Der entsprechende Sub-subeventualantrag ist ebenfalls abzuweisen.</w:t>
      </w:r>
    </w:p>
    <w:p>
      <w:r>
        <w:rPr>
          <w:b/>
        </w:rPr>
        <w:t>E. 3</w:t>
      </w:r>
    </w:p>
    <w:p>
      <w:r>
        <w:t>Nach dem Gesagten ist die angefochtene Verfügung nicht zu beanstanden und die Beschwerde ist abzuweisen, soweit darauf einzutreten ist.</w:t>
      </w:r>
    </w:p>
    <w:p>
      <w:r>
        <w:rPr>
          <w:b/>
        </w:rPr>
        <w:t>E. 4</w:t>
      </w:r>
    </w:p>
    <w:p>
      <w:r>
        <w:t>Mit vorliegendem Urteil fällt der am 4. Juli 2025 angeordnete Vollzugsstopp dahin.</w:t>
      </w:r>
    </w:p>
    <w:p>
      <w:r>
        <w:rPr>
          <w:b/>
        </w:rPr>
        <w:t>E. 5.1</w:t>
      </w:r>
    </w:p>
    <w:p>
      <w:r>
        <w:t>Die Begehren erweisen sich als aussichtslos, weshalb das Gesuch um unentgeltliche Prozessführung (Art. 65 Abs. 1 VwVG)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