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F-4850/2017 vom 4. September 2017</w:t>
      </w:r>
    </w:p>
    <w:p>
      <w:r>
        <w:t>Bundesverwaltungsgericht, 2017-09-04, DE</w:t>
      </w:r>
    </w:p>
    <w:p>
      <w:r>
        <w:rPr>
          <w:b/>
        </w:rPr>
        <w:t xml:space="preserve">Quelle: </w:t>
      </w:r>
      <w:r>
        <w:t>https://mcp.opencaselaw.ch/entscheid/bvger_F-4850_2017</w:t>
      </w:r>
    </w:p>
    <w:p>
      <w:r>
        <w:t>FR: TAF F-4850/2017 du 4 septembre 2017</w:t>
      </w:r>
    </w:p>
    <w:p>
      <w:r>
        <w:t>IT: TAF F-4850/2017 del 4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F-4850/2017 Urteil vom 4. September 2017 Besetzung Einzelrichter Fulvio Haefeli, mit Zustimmung von Richterin Regula Schenker Senn; Gerichtsschreiber Gert Winter. Parteien A._______, geboren (...), Türkei, vertreten durch lic. iur. LL.M. Derya Özgül, (...), Beschwerdeführer, gegen Staatssekretariat für Migration SEM, Quellenweg 6, 3003 Bern, Vorinstanz. Gegenstand Nichteintreten auf Asylgesuch und Wegweisung (Dublin-Verfahren); Verfügung des SEM vom 7. August 2017 / N (...). Das Bundesverwaltungsgericht stellt fest, dass der Beschwerdeführer am 2. Juli 2017 in der Schweiz um Asyl nachsuchte, dass das SEM mit Verfügung vom 7. August 2017 - eröffnet am 23. August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August 2017 gegen diesen Entscheid beim Bundesverwaltungsgericht Beschwerde erhob und die nachfolgend aufgeführten Rechtsbegehren stellen liess: Die angefochtene Verfügung vom 7. August 2017 sei aufzuheben und das SEM anzuweisen, auf das Asylgesuch des Beschwerdeführers einzutreten und das Asylverfahren in der Schweiz durchzuführen. Eventualiter sei die angefochtene Verfügung aufzuheben und die Angelegenheit zu weiteren Sachverhaltsabklärungen an das SEM zurückzuweisen. Der Beschwerde sei die aufschiebende Wirkung zu gewähren und der Vollzug der Wegweisung zu sistieren. Die Vorinstanz und die Vollzugsbehörden des zuständigen Kantons (Luzern) seien mittels vorsorglicher Massnahmen unverzüglich anzuweisen, bis zum Entscheid über die Beschwerde von jeglichen Vollzugshandlungen abzusehen. Dem Beschwerdeführer sei die unentgeltliche Prozessführung unter Beigabe einer Rechtsbeiständin zu gewähren. Schliesslich sei auf die Erhebung eines Kostenvorschusses zu verzichten, dass auf die Begründung, soweit wesentlich, in den nachfolgenden Erwägungen einzugehen ist, dass das Bundesverwaltungsgericht mit per Telefax übermittelter Verfügung vom 30. August 2017 gestützt auf Art. 56 VwVG den Vollzug der Überstellung nach Deutschland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24. September 2015 in Deutschland ein Asylgesuch eingereicht hatte, dass das SEM die deutschen Behörden am 28. Juli 2017 um Wiederaufnahme des Beschwerdeführers gestützt auf Art. 23 Dublin-III-VO ersuchte, dass die deutschen Behörden dem Gesuch um Übernahme am 2. August 2017 zustimmten, dass der Beschwerdeführer nicht bestreitet, in Deutschland ein Asylgesuch eingereicht zu haben, doch machte er anlässlich der BzP wie auch in der Beschwerde geltend, er habe das Hoheitsgebiet der Dublin-Staaten im Mai 2016 verlassen und sei umgehend in den Verfolgerstaat Türkei zurückgekehrt, weil seine Mutter krank gewesen sei, dass er erst Ende Juni 2017 wieder aus der Türkei ausgereist sei (vgl. A8/14 Ziff. 2.04 S. 5), dass der Beschwerdeführer diese Behauptungen mit den nachstehend aufgeführten, türkischsprachigen Dokumenten zu belegen versucht: einer Arbeitsbestätigung, einer undatierten Bestätigung eines alevitischen Vereins (DAD), einer Kopie seines Nüfus, einem Busticket, lautend auf den Namen des Beschwerdeführers, einer Spitalquittung und einem Bericht über eine Hausdurchsuchung der Polizei in M._______, dass derartige Dokumente, vom Nüfus einmal abgesehen, den Vorzug aufweisen, ohne Weiteres beschaffbar zu sein, gleichzeitig aber auch den Nachteil eines geringen Beweiswerts beinhalten, weil sie nicht fälschungssicher sind, dass der Nüfus Cüzdani lediglich in Kopie vorliegt, es sich indessen im Sinne einer antizipierten Beweiswürdigung erübrigt, den Eingang dieses Dokuments im Original abzuwarten, weil es - bei korrekter Ausstellung - allenfalls ein Indiz für den Aufenthalt zu einem bestimmten Zeitpunkt, nicht aber für einen Aufenthalt von mehr als drei Monaten ausserhalb des Schengen-Raums zu liefern vermöchte, dass die deutschen Behörden im Übernahmeersuchen vom 28. Juli 2017 des SEM auf die Behauptungen des Beschwerdeführers, wonach er aus dem Hoheitsgebiet der Dublin-Mitgliedstaaten ausgereist sei und in der Türkei für eine Dauer von drei Monaten verweilt habe, ausdrücklich hingewiesen wurden (vgl. A12/5 S. 3), dass die deutschen Behörden, wie sich aus ihrer Zustimmung zum Übernahmeersuchen ergibt, nicht über anderweitige Beweise verfügen, unter anderem nicht zuletzt deshalb, weil sich der Beschwerdeführer vor der geltend gemachten Rückkehr in den Verfolgerstaat nicht bei den deutschen Behörden abgemeldet hat (vgl. a.a.O. Ziff. 2.04 S. 5), dass eine Aufenthaltsdauer von mindestens drei Monaten ausserhalb des Schengen-Raums mit entsprechenden Ein- und Ausreisestempeln in einem echten, unverfälschten Reisepass bewiesen werden kann, dies dem Beschwerdeführer jedoch nicht möglich ist, weil "der Schlepper bei der Reise hierher seinen Reisepass verlangt", aber abredewidrig nicht an seine Eltern zurückgeschickt habe (vgl. a.a.O. Ziff. 4.02. S. 7), dass nach dem Gesagten weder der Zeitpunkt der geltend gemachten Ausreise des Beschwerdeführers aus dem Hoheitsgebiet der Schengen-Staaten noch derjenige der Einreise bewiesen sind, weshalb vorliegend die Zuständigkeit Deutschlands für das Asyl- und Wegweisungsverfahren des Beschwerdeführers unverändert weiter besteht (vgl. Art. 19 Abs. 2 Dublin-III-VO), dass die Pflichten Deutschlands gemäss Art. 18 Abs. 1 Dublin-III-VO dementsprechend nicht erloschen sind, dass die grundsätzliche Zuständigkeit Deutschlands somit nach wie vor gegeben ist, dass demgegenüber der Einwand anlässlich Befragung vom 6. Juli 2017 zur Person (BzP), in Deutschland habe er niemanden, während er in der Schweiz demgegenüber einen Cousin habe, der ihm helfen könne, nicht zu einer veränderten Betrachtungsweise zu führen vermag, dass es sich beim Cousin des Beschwerdeführers nicht um einen Familienangehörigen im Sinne von Art. 2 Bst. g Dublin-III-VO handelt, dass es zudem nicht Sache des Beschwerdeführers ist, den für sein Asylverfahren zuständigen Staat selbst zu bestimmen, zumal die Bestimmung des zuständigen Staates nach der Dublin-III-VO erfolgt und alleine den beteiligten Dublin-Vertragsstaaten obliegt (vgl. dazu BVGE 2010/45 E. 8.3), dass die Vorinstanz den Sachverhalt rechtsgenüglich abgeklärt hat, weshalb es sich erübrigt, die angefochtene Verfügung zu kassieren und die Sache zu neuem Entscheid an die Vorinstanz zurückzuweisen, dass es keine Gründe für die Annahme gibt, das Asylverfahren und die Aufnahmebedingungen für Antragsteller in Deutschland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sinngemäss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