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F-4849/2021 vom 9. November 2021</w:t>
      </w:r>
    </w:p>
    <w:p>
      <w:r>
        <w:t>Bundesverwaltungsgericht, 2021-11-09, FR</w:t>
      </w:r>
    </w:p>
    <w:p>
      <w:r>
        <w:rPr>
          <w:b/>
        </w:rPr>
        <w:t xml:space="preserve">Quelle: </w:t>
      </w:r>
      <w:r>
        <w:t>https://mcp.opencaselaw.ch/entscheid/bvger_F-4849_2021</w:t>
      </w:r>
    </w:p>
    <w:p>
      <w:r>
        <w:t>FR: TAF F-4849/2021 du 9 novembre 2021</w:t>
      </w:r>
    </w:p>
    <w:p>
      <w:r>
        <w:t>IT: TAF F-4849/2021 del 9 novembre 2021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F-4849/2021 Arrêt du 9 novembre 2021 Composition Claudia Cotting-Schalch, juge unique, avec l'approbation de Nina Spälti Giannakitsas, juge ; Duc Cung, greffier. Parties A._______, né le (...), Tunisie, recourant, contre Secrétariat d'Etat aux migrations SEM, Quellenweg 6, 3003 Berne, autorité inférieure. Objet Asile (non-entrée en matière / procédure Dublin) et renvoi ; décision du SEM du 29 octobre 2021 / N (...). Vu la demande d'asile déposée en Suisse par A._______ le 8 août 2021, le « questionnaire Europa » rempli par celui-ci le même jour et dans lequel il a désigné l'Italie comme lieu d'arrivée en Europe, les investigations diligentées par le Secrétariat d'Etat aux migrations (ci-après : le SEM) sur la base d'une comparaison dactyloscopique avec l'unité centrale du système européen « Eurodac », desquelles il ressort que le prénommé est entré clandestinement en Italie le 24 juillet 2021, la requête aux fins de prise en charge de l'intéressé, présentée par le SEM aux autorités italiennes compétentes le 10 août 2021 et basée sur l'art. 13 par. 1 du règlement Dublin III (ci-après également : RD III ; référence complète :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 du 29 juin 2013 p. 31 ss]), le mandat de représentation signé par l'intéressé en faveur de la Rechtsschutz für Asylsuchende, Bundesasylzentrum Region B._______, en date du 12 août 2021 (art. 102f et 102h al. 1 LAsi [RS 142.31]), l'audition sommaire, portant sur les données personnelles du requérant, entreprise conformément à l'art. 26 al. 3 LAsi le même jour, au cours de laquelle A._______ a notamment déclaré être entré en Europe par l'Italie en date du 27 juillet 2021, la mise en détention provisoire du recourant ordonnée par les autorités pénales (...) dès le 14 août 2021, le rapport médical du 23 août 2021, l'absence de réponse de la part des autorités italiennes compétentes à la requête de prise en charge du SEM, dans le délai de l'art. 22 par. 1 RD III, le courrier du 21 octobre 2021, par lequel le SEM a imparti à A._______, en application de l'art. 5 par. 2 let. b RD III, un délai au 28 octobre suivant pour exercer, par écrit, son droit d'être entendu relatif à la possible compétence de l'Italie pour le traitement de sa demande d'asile ainsi qu'à l'établissement des faits médicaux, eu égard aux difficultés logistiques empêchant la tenue d'un entretien individuel dans la prison où le prénommé est incarcéré dans le cadre d'une procédure pénale, la prise de position du 29 octobre 2021, par laquelle le recourant, par l'entremise de son mandataire, n'a pas contesté la responsabilité de l'Italie, mais a pu faire valoir ses objections quant à un transfert vers ce pays, la décision du même jour, notifiée le 1er novembre 2021, par laquelle le Secrétariat d'Etat, se fondant sur l'art. 31a al. 1 let. b LAsi, n'est pas entré en matière sur la demande d'asile de l'intéressé, a prononcé son transfert vers l'Italie et a ordonné l'exécution de cette mesure, constatant l'absence d'effet suspensif à un éventuel recours, la résiliation du mandat de représentation par la Rechtsschutz für Asylsuchende, Bundesasylzentrum Region B._______, datée du 3 novembre 2021 et communiquée au SEM le même jour (art. 102h al. 4 LAsi), le recours interjeté le même jour (date du sceau postal), auprès du Tribunal administratif fédéral (ci-après : le Tribunal ou TAF), par lequel A._______ a conclu, de manière implicite, à l'annulation de la décision précitée et à l'entrée en matière sur sa demande d'asile, l'ordonnance du 4 novembre 2021, par laquelle le TAF a suspendu l'exécution du transfert du recourant à titre de mesures superprovisionnelles (art. 56 PA), et considérant que le Tribunal, en vertu de l'art. 31 LTAF (RS 173.32),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[RS 173.110]), exception non réalisée en l'espèce, que l'intéressé a qualité pour recourir (art. 48 al. 1 PA, applicable par renvoi de l'art. 37 LTAF), que le recours, interjeté dans la forme (art. 52 al. 1 PA) et le délai (art. 108 al. 3 LAsi) prescrits par la loi, est recevable, que, saisi d'un recours contre une décision de non-entrée en matière sur une demande d'asile, le Tribunal se limite à examiner le bien-fondé d'une telle décision (cf. ATAF 2014/39 consid. 2),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RD III), que, dans une procédure de prise en charge (« take charge »), comme en l'espèce, les critères énumérés au chapitre III du règlement (art. 8-15) doivent être appliqués successivement (principe de l'application hiérarchique des critères de compétence, art. 7 par. 1 RD III), que, pour ce faire, il y a lieu de se baser sur la situation existant au moment du dépôt de la première demande dans un Etat membre (art. 7 par. 2 du règlement Dublin III ; cf. ATAF 2012/4 consid. 3.2 ; Filzwieser/Sprung, Dublin III-Verordnung, Vienne 2014, pt 4 ad art. 7), que l'Etat responsable de l'examen d'une demande de protection internationale en vertu du règlement est tenu de prendre en charge - dans les conditions prévues aux art. 21, 22 et 29 - le demandeur qui a introduit une demande dans un autre Etat membre (art. 18 par. 1 let. a RD III), qu'en l'occurrence, les investigations entreprises par le SEM ont permis d'établir, après consultation de l'unité centrale du système européen « Eurodac », que A._______ est entré clandestinement en Italie le 24 juillet 2021, avant de déposer une demande d'asile en Suisse le 8 août suivant, qu'en date du 10 août 2021, le Secrétariat d'Etat a dès lors soumis aux autorités italiennes compétentes, dans le délai fixé à l'art. 21 par. 1 du règlement Dublin III, une requête aux fins de prise en charge du prénommé, fondée sur l'art. 13 par. 1 de ce même règlement, disposition en vertu de laquelle, lorsqu'il est établi que le demandeur a franchi irrégulièrement la frontière d'un Etat membre dans lequel il est entré en venant d'un Etat tiers, cet Etat membre est responsable de l'examen de la demande de protection internationale, que, n'ayant pas répondu à la demande de prise en charge dans le délai prévu par l'art. 22 par. 1 du règlement Dublin III, l'Italie est réputée l'avoir acceptée et, partant, avoir reconnu sa compétence pour traiter la demande d'asile du recourant (art. 22 par. 7 RD III), laquelle n'est du reste pas contestée, que, cela étant, au vu de l'art. 3 par. 2 al. 2 du règlement Dublin III, il y a lieu tout d'abord d'examiner s'il y a de sérieuses raisons de croire qu'il existe, en Italie, des défaillances systémiques dans la procédure d'asile et les conditions d'accueil des demandeurs, qui entraînent un risque de traitement inhumain ou dégradant au sens de l'art. 4 de la CharteUE, qu'il convient de rappeler que ce pays est lié à cette Charte et partie à la Convention du 28 juillet 1951 relative au statut des réfugiés (Conv. réfugiés, RS 0.142.30) ainsi qu'au Protocole additionnel du 31 janvier 1967 (Prot., RS 0.142.301), à la CEDH (RS 0.101) et 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 directive no 2013/33/UE du Parlement européen et du Conseil du 26 juin 2013 établissant des normes pour l'accueil des personnes demandant la protection internationale, ci-après : directive Accueil]), que 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 que, dans un tel cas, l'Etat requérant doit renoncer au transfert (cf. ATAF 2011/35 consid. 4.11 ; 2010/45 consid. 7.4.2), que, de jurisprudence constante, le Tribunal a retenu qu'il ne pouvait être conclu à l'existence de défaillances systémiques dans la procédure d'asile et le système d'accueil en Italie et que l'application de l'art. 3 par. 2 al. 2 RD III ne se justifiait dès lors pas, quand bien même la procédure d'asile et le dispositif d'accueil et d'assistance sociale dans cet Etat souffraient de certaines carences (cf. arrêt de référence du TAF E-962/2019 du 17 décembre 2019 consid. 6.3 ; arrêt du TAF F-4693/2021 du 1er novembre 2021 consid. 5.1 et jurisp. cit.), qu'il convient en outre de relever que l'entrée en vigueur du décret-loi no 130/2020 le 20 décembre 2020 a contribué à l'amélioration des conditions d'existence des requérants d'asile en Italie (cf. arrêt de référence du TAF F-6330/2020 du 18 octobre 2021 consid. 10.5 s.), que, partant, l'application de l'art. 3 par. 2 al. 2 RD III ne se justifie pas en l'espèce, qu'à l'appui de son recours, l'intéressé s'est opposé à son transfert en Italie en faisant valoir être poursuivi par une mafia très active tant sur place que dans son pays d'origine, contre laquelle les autorités italiennes ne seraient pas en mesure de le protéger, et ne pas être en bonne santé ; qu'ainsi, il a implicitement sollicité l'application de la clause discrétionnaire prévue à l'art. 17 par. 1 du règlement Dublin III (clause de souveraineté), que, 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 que,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 qu'il peut également admettre cette responsabilité pour des raisons humanitaires au sens de l'art. 29a al. 3 OA 1 (RS 142.311) (cf. ATAF 2015/9 consid. 8), qu'en l'espèce, n'ayant pas formellement sollicité l'asile lors de son séjour en Italie, il incombera en premier lieu au recourant, à son retour sur place, de déposer, dans les meilleurs délais, une demande d'asile auprès des autorités italiennes compétentes et de se conformer à leurs instructions, ce qui lui permettra de bénéficier des prestations prévues par la directive Accueil, que, par ailleurs, l'intéressé n'a fourni aucun élément concret susceptible d'établir que les autorités italiennes refuseraient de le prendre en charge et d'examiner sa demande de protection internationale, une fois qu'il l'aura déposée, ni qu'elles ne respecteraient pas le principe de non-refoulement, et donc failliraient à leurs obligations internationales en le renvoyant dans un pays où sa vie, son intégrité corporelle ou sa liberté seraient sérieusement menacées, ou encore d'où il risquerait d'être astreint à se rendre dans un tel pays, qu'en outre, le recourant n'a pas démontré ni même rendu vraisemblable que ses conditions d'existence en Italie revêtiraient un tel degré de pénibilité et de gravité qu'elles seraient constitutives d'un traitement contraire à l'art. 3 CEDH ou encore à l'art. 3 Conv. torture, qu'en particulier, il n'a pas apporté d'indices objectifs, concrets et sérieux qu'il serait lui-même privé durablement, une fois qu'il aura déposé une demande d'asile en Italie, de tout accès à des conditions matérielles minimales d'accueil prévues par la directive Accueil et qu'il ne pourrait pas bénéficier de l'aide dont il pourrait avoir besoin pour faire valoir ses droits, qu'en relation avec les allégations du recourant selon lesquelles il serait dans le viseur d'une mafia présente également en Italie, le Tribunal retient qu'il pourra obtenir auprès des autorités italiennes compétentes, dans le cas où il serait exposé à une menace concrète, une protection adéquate contre d'éventuelles agressions de tierces personnes ; qu'en effet, l'Italie est un Etat de droit disposant d'une police et d'un appareil judiciaire qui fonctionnent et qui est capable d'offrir une protection adéquate aux personnes qui en auraient besoin, qu'au demeurant, si - après son transfert en Italie - l'intéressé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appartiendrait de faire valoir ses droits directement auprès des autorités italiennes, en usant des voies de droit adéquates (art. 26 directive Accueil), que, s'agissant des problèmes de santé allégués, le retour forcé d'une personne touchée dans sa santé n'est, selon la jurisprudence de la Cour EDH (cf. arrêt Paposhvili c. Belgique du 13 décembre 2016, requête no 41738/10),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qu'il ne s'agit dès lors pas de déterminer si l'étranger bénéficiera, dans le pays de renvoi ou de transfert, de soins équivalents à ceux dispensés dans le pays d'accueil, mais d'examiner si le degré de gravité qu'implique le renvoi, respectivement le transfert, atteint le seuil consacré à l'art. 3 CEDH, soit un engagement du pronostic vital ou un déclin grave, rapide et irréversible de la santé tant psychique que physique (cf. arrêt de la Cour EDH précité ; ATAF 2017 VI/7 consid. 6.2 et jurisp. cit.), qu'en l'occurrence, il ressort du rapport médical du 23 août 2021 que l'intéressé, qui avait déjà été pris en charge médicalement avant son incarcération du 14 août 2021, ne s'est pas présenté à la consultation prévue, qu'il souffre de diverses brûlures et qu'un médicament, dont le dosage a été diminué, lui a été prescrit pour d'autres motifs (cf. pièce SEM 19/3), que, dans ces conditions, rien ne permet d'inférer que le recourant ne serait pas apte à voyager ou que son transfert en Italie représenterait un danger concret pour sa santé, que l'intéressé n'a du reste pas apporté d'éléments tangibles relatifs à son état de santé actuel à l'appui de son recours, étant entendu qu'il dispose au besoin d'un suivi médical durant sa détention provisoire, qu'en tout état de cause, l'Italie,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qu'à cet égard, depuis l'entrée en vigueur du décret-loi no 130/2020, le système d'accueil des requérants d'asile est comparable à celui qui prévalait avant le « décret Salvini », de sorte qu'il peut être retenu que l'Italie dispose de structures médicales suffisamment adéquates (cf. arrêt de référence précité F-6330/2020, consid. 10.5), que, partant, c'est à juste titre que le SEM a retenu que l'état de santé du recourant n'apparaissait manifestement pas d'une gravité telle que son transfert en Italie serait illicite au sens restrictif de la jurisprudence précitée ou qu'il nécessiterait l'obtention d'éventuelles garanties préalables des autorités italiennes, que, dans le cas où l'intéressé devait avoir besoin de soins particuliers au moment de son transfert vers l'Italie, il lui appartiendra d'en informer les autorités suisses chargées de l'exécution de cette mesure ; que, le cas échéant, il incombera à ces autorités de transmettre, sous une forme appropriée, aux autorités italiennes les renseignements permettant une éventuelle prise en charge médicale spécifique (art. 31 et 32 RD III), que, par conséquent, le transfert du recourant vers l'Italie n'est pas contraire aux obligations découlant de dispositions conventionnelles auxquelles la Suisse est liée, que, par ailleurs, il y a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RD III, qu'il convient encore de rappeler que le règlement Dublin III ne confère pas aux demandeurs d'asile le droit de choisir l'Etat membre offrant, à leur avis, les meilleures conditions d'accueil comme Etat responsable de l'examen de leur demande d'asile (cf. ATAF 2010/45 consid. 8.3), qu'en conclusion, c'est manifestement à bon droit que l'autorité intimée a considéré qu'il n'y avait pas lieu de faire application de la clause de souveraineté ancrée à l'art. 17 par. 1 du règlement Dublin III, que ce soit pour des raisons tirées du respect, par la Suisse, de ses obligations internationales ou pour des raisons humanitaires, qu'au vu de ce qui précède, c'est à juste titre que le SEM n'est pas entré en matière sur la demande d'asile du recourant, en application de l'art. 31a al. 1 let. b LAsi, et a prononcé son transfert de la Suisse vers l'Italie, en application de l'art. 44 LAsi, aucune exception à la règle générale du renvoi n'étant réalisée (art. 32 OA 1), que, pour le surplus, il convient de renvoyer aux considérants de la décision attaquée dès lors que ceux-ci sont suffisamment explicites et motivés (art. 109 al. 3 LTF, par renvoi de l'art. 4 PA), que, par conséquent, le recours doit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du recourant, conformément à l'art. 63 al. 1 PA et aux art. 2 et 3 let. a FITAF (RS 173.320.2), (dispositif page suivante) le Tribunal administratif fédéral prononce : 1. Le recours est rejeté. 2. Les frais de procédure, d'un montant de 750 francs, sont mis à la charge du recourant. Ce montant doit être versé sur le compte du Tribunal dans les 30 jours dès l'expédition du présent arrêt. 3. Le présent arrêt est adressé au recourant, au SEM et à l'autorité cantonale. La juge unique : Le greffier : Claudia Cotting-Schalch Duc Cung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