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F-4823/2023 vom 22. September 2023</w:t>
      </w:r>
    </w:p>
    <w:p>
      <w:r>
        <w:t>Bundesverwaltungsgericht, 2023-09-22, DE</w:t>
      </w:r>
    </w:p>
    <w:p>
      <w:r>
        <w:rPr>
          <w:b/>
        </w:rPr>
        <w:t xml:space="preserve">Quelle: </w:t>
      </w:r>
      <w:r>
        <w:t>https://mcp.opencaselaw.ch/entscheid/bvger_F-4823_2023</w:t>
      </w:r>
    </w:p>
    <w:p>
      <w:r>
        <w:t>FR: TAF F-4823/2023 du 22 septembre 2023</w:t>
      </w:r>
    </w:p>
    <w:p>
      <w:r>
        <w:t>IT: TAF F-4823/2023 del 22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bemängelt den angefochtenen Entscheid des SEM in formeller Hinsicht in verschiedenen Punkten, so im Zusammenhang mit systemischen Mängeln im kroatischen Asylverfahren, Push-Backs und Kettenabschiebungen, Polizeigewalt und fehlender rechtlicher Möglichkeiten, sich dagegen zu wehren, Gesundheitsversorgung und Unterbringungsmöglichkeiten für Asylsuchende. Die Vorinstanz habe in diesem Zusammenhang den rechtserheblichen Sachverhalt unvollständig erhoben. Zudem liege - sinngemäss - auch eine Verletzung des rechtlichen Gehörs (Begründungspflicht) vor.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die vorliegenden Unterlagen (vgl. SEM act. 1271428-20/14 [nachfolgend: act. 20]) mit seiner individuellen Situation, der von ihm angeführten Behandlung nach seinem Grenzübertritt in Kroatien, den ihm offenstehenden Möglichkeiten, sich dort gegen ungerechte oder rechtswidrige Behandlung zu wehren und ein Asylgesuch einzureichen, der allgemeinen Situation inklusive der Push-Back-Problematik - unter Hinweis auf mehrere Abklärungen der Schweizer Vertretung in Kroatien - und seinem Gesundheitszustand sowie der Möglichkeit, sich in Kroatien zu behandeln, auseinandergesetzt. Es ist nicht ersichtlich, in welcher Hinsicht hier noch konkrete weitere Abklärungen hätten vorgenommen werden müssen. Es ist demnach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sowie Würdigung der Parteivorbringen und Unterlagen hinreichend nachvollziehbar aufgezeigt hat, von welchen Überlegungen sie sich - gerade auch in individueller Hinsicht - leiten liess (vgl. act. 20 S. 3-6).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des Beschwerdeführers respektive zur damit im Zusammenhang stehenden Problematik von Push-Backs, zur Frage einer Kettenabschiebung und zu derjenigen des Vorliegens von systemischen Mängeln im kroatischen Asyl- und Aufnahmesystem sowie zu seinen Möglichkeiten, sich gegen unkorrektes Verhalten zu wehren und medizinisch versorgt zu werden,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der Aktenlage nicht teilt,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 weiteren Sachverhaltsabklärungen und zur Neubeurteilung an die Vorinstanz zurückzuweisen. Das diesbezügliche Eventualbegehren (Rechtsbegehren Ziff. 3)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Den Akten zufolge stellte der Beschwerdeführer am (...) in Kroatien ein Asylgesuch und wurde dort gleichentags daktyloskopiert (EURODAC-Abgleich vom 15. August 2023; vgl. Sachverhalt Bst. A.a). Daran vermag sein Hinweis, es seien ihm die Fingerabdrücke zwangsweise abgenommen worden, nichts zu ändern (vgl. SEM act. 1271428-14/3 [nachfolgend: act. 14] S. 1 f.). Die zuständigen kroatischen Behörden stimmten dem Wiederaufnahmeersuchen des SEM vom 17. August 2023 innert der massgeblichen Frist denn auch ausdrücklich zu. Damit sind sowohl die Antragsstellung in Kroatien als auch der Umstand als erstellt zu erachten, dass das kroatische Verfahren zur Bestimmung des für das Asylgesuch des Beschwerdeführers zuständigen Mitgliedstaates gemäss Art. 20 Abs. 5 Dublin-III-VO noch nicht abgeschlossen wurde und nach seiner Rücküberstellung fortgesetzt wird (vgl. auch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Im erwähnten Referenzurteil untersuchte das Gericht, ob angesichts der andauernden Berichte über unzulässige Push-Backs (direkt an der kroati-schen Grenze oder vom Inland aus) und der dabei praktizierten exzessiven Gewaltanwendung durch die kroatischen Behörden an dieser Rechtsprechung festgehalten werden kann. Gestützt auf eine umfassende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Im Ergebnis sei davon auszugehen, dass Gesuchstellende, welche gestützt auf die Dublin-III-VO nach Kroatien überstellt würden, Zugang zum dortigen Asylverfahren erhielten, eine angemessene Unterkunft und bei Bedarf Zugang zu medizinischer Versorgung bekommen würden (E. 10.3 ebenda). Es besteht somit auch unter Berücksichtigung kritischer Berichte nationaler und internationaler Organisationen sowie der diesbezüglich in der Rechtsmitteleingabe zitierten Quellenhinweise (vgl. Ziffn. 2.1 - 2.4) kein Grund, aus Anlass der vorliegenden Streitsache von dieser Beurteilung abzuweichen. Die nicht weiter belegten Ausführungen des Beschwerdeführers zu erlebter Polizeigewalt und unmenschlicher Behandlung in Kroatien im Zusammenhang mit seiner illegalen Einreise (vgl. SEM act. 14 S. 1 f.) sind nicht geeignet, die Annahme zu widerlegen, wonach Kroatien seinen völkerrechtlichen Verpflichtungen im Rahmen eines Asylverfahrens nachkomme (vgl. Referenzurteil E-1488/2020 E. 8 und E. 9.5). Gegen das Fehlverhalten von einzelnen Polizeibeamten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ihm zustehenden Aufnahmebedingungen auf dem Rechtsweg einzufordern (vgl. Art. 26 Aufnahmerichtlinie). Dies gilt auch in Bezug auf das geltend gemachte Verhalten seitens der kroatischen Behörden, das sich im Übrigen auf Vorkommnisse nach seiner illegalen Einreise und nicht auf den Aufenthalt in den dortigen Aufenthaltsstrukturen bezieht.</w:t>
      </w:r>
    </w:p>
    <w:p>
      <w:r>
        <w:rPr>
          <w:b/>
        </w:rPr>
        <w:t>E. 8.3</w:t>
      </w:r>
    </w:p>
    <w:p>
      <w:r>
        <w:t>Betreffend den Gesundheitszustand lässt sich den vorinstanzlichen Akten entnehmen, dass der Beschwerdeführer seinen Angaben zufolge seit (...) bisweilen an (Nennung Leiden) leidet, ansonsten aber keine Beschwerden hat. Zur Behandlung (...) Blessuren am Körper erhielt er von der Pflege eine Crème (vgl. SEM act. 14 S. 3). Betreffend der seit (Nennung Zeitpunkt) bestehenden Leiden hat er keinerlei Unterlagen eingereicht und es sind den Akten keine Hinweise dafür zu entnehmen, dass er sich deswegen beim medizinischen Personal gemeldet und entsprechende Arzneimittel erhalten hätte. In der Beschwerdeschrift wird sein Gesund-heitszustand denn auch nicht weiter thematisiert. Allfällige gesundheitliche Beeinträchtigungen des Beschwerdeführers sind daher nicht derart gravierend, dass in Anwendung von Art. 3 EMRK von einer Überstellung nach Kroatien abgesehen werden müsste (vgl. Urteil des EGMR Paposhvili gegen Belgien vom 13. Dezember 2016, Grosse Kammer, 41738/10, §§ 180-193 m.w.H.). Das Land verfügt grundsätzlich über eine ausreichende, hinreichend zugängliche medizinische Infrastruktur (vgl. Referenzurteil E-1488/2020 E. 10.2 und E. 10.3), weshalb der Beschwerdeführer eine allenfalls von ihm benötigte medizinische Behandlung dort erhalten kann (vgl. statt vieler: Urteil des BVGer F-1176/2023 vom 10. März 2023 E. 5.1 m.w.H.). Insgesamt droht keine Verletzung von Art. 3 EMRK, weshalb die Schweiz nicht zum Selbsteintritt nach Art. 17 Abs. 1 Dublin-III-VO verpflichtet ist. Vor diesem Hintergrund ist es nicht angezeigt, die Vorinstanz anzuweisen, bei den kroatischen Behörden Zusicherungen hinsichtlich Unterkunft, Nahrung und adäquater medizinischer Versorgung einzuholen. Der entsprechende Eventualantrag (Rechtsbegehren Ziff. 4) ist abzuweisen.</w:t>
      </w:r>
    </w:p>
    <w:p>
      <w:r>
        <w:rPr>
          <w:b/>
        </w:rPr>
        <w:t>E. 8.4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11. September 2023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