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F-4796/2023 vom 18. September 2023</w:t>
      </w:r>
    </w:p>
    <w:p>
      <w:r>
        <w:t>Bundesverwaltungsgericht, 2023-09-18, FR</w:t>
      </w:r>
    </w:p>
    <w:p>
      <w:r>
        <w:rPr>
          <w:b/>
        </w:rPr>
        <w:t xml:space="preserve">Quelle: </w:t>
      </w:r>
      <w:r>
        <w:t>https://mcp.opencaselaw.ch/entscheid/bvger_F-4796_2023</w:t>
      </w:r>
    </w:p>
    <w:p>
      <w:r>
        <w:t>FR: TAF F-4796/2023 du 18 septembre 2023</w:t>
      </w:r>
    </w:p>
    <w:p>
      <w:r>
        <w:t>IT: TAF F-4796/2023 del 18 settembre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F-4796/2023 Arrêt du 18 septembre 2023 Composition Gregor Chatton, juge unique, avec l'approbation de Constance Leisinger, juge ; Mélanie Balleyguier, greffière. Parties L._______, Turquie, recourant, contre Secrétariat d'Etat aux migrations SEM, Quellenweg 6, 3003 Berne, autorité inférieure. Objet Asile (non-entrée en matière) et renvoi (procédure Dublin - art. 31a al. 1 let. b LAsi); décision du SEM du 31 août 2023. vu la demande d'asile déposée en Suisse en date du 29 juillet 2023 par L._______ (ci-après : l'intéressé ou le recourant), ressortissant turc né en 1996, les investigations diligentées par le Secrétariat d'Etat aux migrations (ci-après : le SEM) sur la base d'une comparaison dactyloscopique avec l'unité centrale du système européen « Eurodac », desquelles il ressort que le prénommé a déposé deux demandes d'asile en Autriche, la première le 24 mai 2016 et la seconde le 30 août 2022, le mandat de représentation signé par l'intéressé en faveur de Caritas Suisse (art. 102f et 102h al. 1 LAsi [RS 142.31]) le 4 août 2023, l'entretien individuel Dublin du 8 août 2023, concernant la possible compétence de l'Autriche pour le traitement de la demande d'asile du recourant ainsi que l'établissement des faits médicaux, au cours duquel l'intéressé a notamment indiqué que sa demande d'asile, déposée en 2016, avait été rejetée par les autorités autrichiennes. Il a précisé qu'en cas de renvoi en Autriche, il serait renvoyé en Turquie où sa vie serait menacée, ainsi que ne jamais avoir eu de problème lors de son séjour dans ce pays. Il a également mentionné être effondré au niveau psychologique et vivre avec la pression psychologique d'un renvoi dans son pays d'origine, les documents transmis par Caritas le même jour, dont il ressort que la demande d'asile de l'intéressé du 24 mai 2016 a été rejetée le 22 janvier 2018, que cette décision a été confirmée par le Tribunal administratif autrichien le 29 décembre 2020 et que la demande de révision de l'intéressé a été rejetée le 8 mars 2022, la requête aux fins de reprise en charge présentée par le SEM aux autorités autrichiennes compétentes le 8 août 2023 et basée sur l'art. 18 par. 1 let. d du règlement Dublin III (ci-après également : RD III ; référence complète : règlement [UE] n°604/2013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108/31 du 29 juin 2013 p. 31 ss]), la réponse du 14 août 2023, par laquelle les autorités autrichiennes ont accepté de reprendre en charge l'intéressé en vertu de l'art. 18 al. 1 let. b RD III, le journal des soins du 21 août 2023 mentionnant une demande de rendez-vous psychologique et la mise en place de celui-ci au 28 août 2023, la décision du 31 août 2023, notifiée le même jour, par laquelle le SEM, se fondant sur l'art. 31a al. 1 let. b LAsi, n'est pas entré en matière sur la demande d'asile de l'intéressé, a prononcé son renvoi (recte : transfert) vers l'Autriche et a ordonné l'exécution de cette mesure, constatant l'absence d'effet suspensif à un éventuel recours, le recours, interjeté le 7 septembre 2023, contre la décision précitée auprès du Tribunal administratif fédéral (ci-après : le Tribunal ou TAF), par lequel l'intéressé a demandé, à titre préalable, le prononcé de mesures superprovisionnelles (art. 56 PA), l'octroi de l'effet suspensif (art. 107a al. 2 LAsi), l'octroi de l'assistance judiciaire totale et la dispense du versement d'une avance de frais (art. 63 al. 4 PA) et, sur le fond, conclu à l'annulation de la décision attaquée et, à titre principal, à l'entrée en matière sur sa demande d'asile et, subsidiairement, au renvoi de la cause à l'autorité intimée, l'ordonnance du 8 septembre 2023, par laquelle l'exécution du transfert du recourant a été suspendue à titre de mesures superprovisionnelles, la note téléphonique du 12 septembre 2023 confirmant que Caritas Suisse ne représentait plus le recourant,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RD III, que, s'il ressort de cet examen qu'un autre Etat est responsable du traitement de la demande d'asile, le SEM rend une décision de non-entrée en matière après que l'Etat requis a accepté la prise ou la reprise en charge du requérant d'asile (cf. ATAF 2019 VI/7 consid. 6.4.1.3 ; 2017 VI/5 consid. 6.2), que la procédure de détermination de l'Etat responsable est engagée, aussitôt qu'une demande d'asile a été déposée pour la première fois dans un Etat membre (art. 20 par. 1 RD III), que, dans une procédure de reprise en charge (anglais : take back), comme en l'espèce, il n'y a en principe aucun nouvel examen de la compétence selon le chapitre III (cf. ATAF 2017 VI/5 consid. 6.2 et 8.2.1), qu'en effet,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RD III), qu'en l'occurrence, les investigations entreprises par le SEM ont permis d'établir, après consultation de l'unité centrale du système européen « Eurodac », que l'intéressé a déposé une première demande d'asile en Autriche en date du 24 mai 2016 et une seconde en date du 30 août 2022, que les documents fournis par Caritas le 8 août 2023 ont permis de déterminer que la première demande d'asile du recourant avait été définitivement rejetée par les autorités autrichiennes, qu'en date du 8 août 2023, l'autorité inférieure a dès lors soumis aux autorités autrichiennes compétentes, dans le délai fixé à l'art. 23 par. 2 RD III, une requête aux fins de reprise en charge fondée sur l'art. 18 par. 1 let. d RD III, que, le 14 août 2023, soit dans le délai prévu à l'art. 25 par. 1 RD III, lesdites autorités ont expressément accepté de reprendre en charge le requérant, sur la base de l'art. 18 par. 1 let. b RD III, que, de jurisprudence constante, le Tribunal a retenu qu'il ne pouvait être conclu à l'existence de défaillances systémiques dans la procédure d'asile et le système d'accueil en Autriche (cf., parmi d'autres, arrêts du TAF F-3321/2023 du 16 juin 2023 ; E-2166/2023 du 2 mai 2023 consid. 6), que, par ailleurs, l'intéressé n'apporte aucun élément concret susceptible d'établir que les autorités autrichiennes refuseraient de le prendre en charge et d'examiner sa demande de protection internationale, ni qu'elles violeraient le principe de non-refoulement et failliraient donc à leurs obligations internationales en le renvoyant dans un pays où sa vie, son intégrité corporelle ou sa liberté seraient sérieusement menacées, ou encore d'où il risquerait d'être astreint à se rendre dans un tel pays, que, partant, l'application de l'art. 3 par. 2 RD III ne se justifie pas en l'espèce, l'intéressé ne le soutenant du reste pas, que le recourant s'est, en particulier, opposé à son transfert vers l'Autriche pour des raisons de santé, alléguant vivre une situation insoutenable, y compris en raison de sa crainte d'un renvoi vers son pays d'origine, que, ce faisant, il a implicitement sollicité l'application de la clause discrétionnaire prévue à l'art. 17 par. 1 RD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du 11 août 1999 sur l'asile relative à la procédure (OA 1, RS 142.311 ; cf. ATAF 2017 VI/7 consid. 4.3), que le SEM dispose à cet égard d'un pouvoir d'appréciation qu'il est tenu d'exercer conformément à la loi (cf. arrêt du TAF F-4440/2023 du 23 août 2023 consid. 5.1), qu'en l'espèce, l'intéressé ayant déposé une demande d'asile en Autriche, il bénéficiera, une fois sur le sol autrichien, des prestations prévues par la directive no 2013/33/UE du Parlement européen et du Conseil du 26 juin 2013 établissant des normes pour l'accueil des personnes demandant la protection internationale (ci-après: directive Accueil), que, s'agissant de la pression ressentie par le recourant et des difficultés ainsi engendrées sur le plan psychologique, le dossier ne contient aucun élément permettant de retenir que le transfert de l'intéressé vers l'Autriche l'exposerait à un risque de déclin grave, rapide et irréversible de son état de santé physique ou psychique, de sorte que les conditions d'application très restrictives posées, dans ce contexte, par la jurisprudence à l'application de l'art. 3 CEDH (cf. arrêt de la Cour EDH, Paposhvili c. Belgique, du 13 décembre 2016, Grande Chambre, req. 41738/10) ne sont pas réalisées dans le cas particulier, qu'en effet, le dossier de l'autorité inférieure ne contient comme élément médical qu'une demande de rendez-vous psychologique, lequel a du reste été organisé une semaine plus tard, que, par ailleurs, sans minimiser les appréhensions que le recourant peut ressentir à l'idée de son transfert en Autriche, on ne saurait d'une manière générale prolonger indéfiniment le séjour d'une personne en Suisse, au seul motif que cette perspective serait susceptible de générer de l'anxiété, voire une aggravation de son état de santé, qu'en dépit de l'impact négatif qu'est susceptible d'engendrer une décision relative à l'exécution du transfert sur l'état de santé de l'intéressé, il appartiendra aux personnes qui le suivent de prendre les mesures adéquates pour le préparer à la perspective d'un retour et aux autorités d'exécution de vérifier le besoin de mesures particulières que requerrait son état lors de l'organisation du transfert, qu'il convient encore de rappeler que le règlement Dublin III ne confère pas aux demandeurs d'asile le droit de choisir l'Etat membre offrant, à leur avis, les meilleures conditions d'accueil comme Etat responsable de l'examen de leur demande d'asile (cf. ATAF 2019 VI/7 consid. 8.2), qu'en tout état de cause, l'Autriche, qui est liée par la directive Accueil et dispose à l'évidence de structures médicales suffisantes (cf. arrêts du TAF F-3321/2023 du 16 juin 2023 ; E-2097/2023 du 20 avril 2023),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si - après son transfert - le recourant devait être contraint par les circonstances à mener une existence non conforme à la dignité humaine, ou s'il devait estimer que ce pays viole ses obligations d'assistance à son encore ou porte atteinte de toute autre manière à ses droits fondamentaux, il lui appartiendrait de faire valoir ses droits directement auprès des autorités autrichiennes, en usant des voies de droit adéquates (art. 26 de la directive Accueil), que, par ailleurs, il sied d'examiner également si le transfert du recourant en Autriche risquerait de porter atteinte à l'art. 8 CEDH, disposition protégeant la vie privée et familiale, en raison de la présence d'un frère du recourant en Suisse, qu'il importe de rappeler à ce sujet que l'art. 8 CEDH vise à protéger principalement les relations existant au sein de la famille au sens étroit et plus particulièrement entre époux (respectivement partenaires non mariés engagés dans une relation stable) et entre parents et enfants mineurs vivant en ménage commun (cf. ATF 145 I 227 consid. 3.1 et les réf. citées ; ATAF 2008/47 consid. 4.1.1), que d'autres liens familiaux ou de parenté peuvent également être protégés, à la condition toutefois que l'étranger se trouve dans un rapport de dépendance particulier vis-à-vis de la personne établie en Suisse, en raison, par exemple, d'un handicap (physique ou mental) ou d'une maladie grave rendant irremplaçable l'assistance permanente d'un proche dans sa vie quotidienne (cf. notamment ATF 139 II 393 consid. 5.1 et ATAF 2009/8 consid. 5.3.2 et 8.5 ; arrêt de la Cour EDH Ezzouhdi c. France du 13 février 2001), qu'en l'espèce, le recourant ne se prévaut d'aucune relation de dépendance particulière vis-à-vis de son frère et qu'il ne ressort pas du dossier de la cause qu'il présenterait une maladie grave ou un handicap nécessitant un soutien que seul son frère serait en mesure de lui prodiguer, ni que son frère serait tributaire de l'appui du recourant, que le recourant n'a donc pas démontré de lien de dépendance particulier entre son frère et lui (au surplus, s'agissant de la non-pertinence de l'art. 9 RD III [cum art. 2 let. g RD III] et de la portée de l'art. 16 par. 1 RD III dans le cadre d'une procédure de reprise en charge, cf. ATAF 2019 VI/7 consid. 6.4.1.2 et 6.4.1.3), que, dans ces conditions, la présence de son frère en Suisse n'est pas de nature à s'opposer au transfert du recourant en Autriche, que, par conséquent, le transfert du recourant vers l'Autriche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que, dans ces conditions, le renvoi de la cause au SEM, comme le requiert le recourant dans ses conclusions subsidiaires, ne se justifie pas, qu'au vu de ce qui précède, c'est à juste titre que le SEM n'est pas entré en matière sur la demande d'asile du recourant, en application de l'art. 31a al. 1 let. b LAsi, et a prononcé son transfert de la Suisse vers l'Autriche, en application de l'art. 44 LAsi, aucune exception à la règle générale du renvoi n'étant réalisée (art. 32 OA 1),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les requêtes formulées dans le recours tendant à l'octroi de l'effet suspensif et à la dispense du versement d'une avance de frais sont sans objet, que, les conclusions du recours étant d'emblée vouées à l'échec, la requête d'assistance judiciaire, qualifiée de totale par le recourant mais portant en réalité uniquement sur les frais, doit être rejetée (art. 65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Gregor Chatton Mélanie Balleyguier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